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472" w:rsidRPr="00C67F8D" w:rsidRDefault="00E53472" w:rsidP="00026790">
      <w:pPr>
        <w:jc w:val="center"/>
      </w:pPr>
    </w:p>
    <w:p w:rsidR="00026790" w:rsidRDefault="00026790" w:rsidP="00026790">
      <w:pPr>
        <w:ind w:left="1134" w:right="-456"/>
        <w:jc w:val="center"/>
        <w:rPr>
          <w:rFonts w:eastAsiaTheme="minorHAnsi"/>
          <w:lang w:eastAsia="en-US"/>
        </w:rPr>
      </w:pPr>
    </w:p>
    <w:p w:rsidR="00026790" w:rsidRDefault="00026790" w:rsidP="00026790">
      <w:pPr>
        <w:ind w:left="1134" w:right="-456"/>
        <w:jc w:val="center"/>
        <w:rPr>
          <w:rFonts w:eastAsiaTheme="minorHAnsi"/>
          <w:lang w:eastAsia="en-US"/>
        </w:rPr>
      </w:pPr>
    </w:p>
    <w:p w:rsidR="00026790" w:rsidRDefault="00026790" w:rsidP="00026790">
      <w:pPr>
        <w:ind w:left="1134" w:right="-456"/>
        <w:jc w:val="center"/>
        <w:rPr>
          <w:rFonts w:eastAsiaTheme="minorHAnsi"/>
          <w:lang w:eastAsia="en-US"/>
        </w:rPr>
      </w:pPr>
    </w:p>
    <w:p w:rsidR="00026790" w:rsidRPr="00026790" w:rsidRDefault="00026790" w:rsidP="00026790">
      <w:pPr>
        <w:ind w:left="1134" w:right="-456"/>
        <w:jc w:val="center"/>
        <w:rPr>
          <w:rFonts w:eastAsiaTheme="minorHAnsi"/>
          <w:lang w:eastAsia="en-US"/>
        </w:rPr>
      </w:pPr>
      <w:r w:rsidRPr="00026790">
        <w:rPr>
          <w:rFonts w:eastAsiaTheme="minorHAnsi"/>
          <w:lang w:eastAsia="en-US"/>
        </w:rPr>
        <w:t>Муниципальное бюджетное  общеобразовательное учреждение</w:t>
      </w:r>
    </w:p>
    <w:p w:rsidR="00026790" w:rsidRPr="00026790" w:rsidRDefault="00026790" w:rsidP="00026790">
      <w:pPr>
        <w:ind w:left="1134" w:right="-456"/>
        <w:jc w:val="center"/>
        <w:rPr>
          <w:rFonts w:eastAsiaTheme="minorHAnsi"/>
          <w:lang w:eastAsia="en-US"/>
        </w:rPr>
      </w:pPr>
      <w:r w:rsidRPr="00026790">
        <w:rPr>
          <w:rFonts w:eastAsiaTheme="minorHAnsi"/>
          <w:lang w:eastAsia="en-US"/>
        </w:rPr>
        <w:t>«Основная общеобразовательная школа № 19»</w:t>
      </w:r>
    </w:p>
    <w:p w:rsidR="00026790" w:rsidRPr="00026790" w:rsidRDefault="00026790" w:rsidP="00026790">
      <w:pPr>
        <w:ind w:left="1134" w:right="-456"/>
        <w:jc w:val="center"/>
        <w:rPr>
          <w:rFonts w:eastAsiaTheme="minorHAnsi"/>
          <w:lang w:eastAsia="en-US"/>
        </w:rPr>
      </w:pPr>
    </w:p>
    <w:p w:rsidR="00026790" w:rsidRPr="00026790" w:rsidRDefault="00026790" w:rsidP="00026790">
      <w:pPr>
        <w:ind w:right="-456"/>
        <w:rPr>
          <w:rFonts w:eastAsiaTheme="minorHAnsi"/>
          <w:lang w:eastAsia="en-US"/>
        </w:rPr>
      </w:pPr>
    </w:p>
    <w:p w:rsidR="00026790" w:rsidRPr="00026790" w:rsidRDefault="00026790" w:rsidP="00026790">
      <w:pPr>
        <w:jc w:val="right"/>
        <w:rPr>
          <w:rFonts w:eastAsiaTheme="minorHAnsi"/>
          <w:lang w:eastAsia="en-US"/>
        </w:rPr>
      </w:pPr>
    </w:p>
    <w:p w:rsidR="00026790" w:rsidRPr="00026790" w:rsidRDefault="00026790" w:rsidP="00026790">
      <w:pPr>
        <w:jc w:val="center"/>
        <w:rPr>
          <w:rFonts w:eastAsiaTheme="minorHAnsi"/>
          <w:lang w:eastAsia="en-US"/>
        </w:rPr>
      </w:pPr>
    </w:p>
    <w:tbl>
      <w:tblPr>
        <w:tblStyle w:val="1"/>
        <w:tblW w:w="0" w:type="auto"/>
        <w:tblInd w:w="250" w:type="dxa"/>
        <w:tblLook w:val="04A0" w:firstRow="1" w:lastRow="0" w:firstColumn="1" w:lastColumn="0" w:noHBand="0" w:noVBand="1"/>
      </w:tblPr>
      <w:tblGrid>
        <w:gridCol w:w="7088"/>
        <w:gridCol w:w="6378"/>
      </w:tblGrid>
      <w:tr w:rsidR="00026790" w:rsidRPr="00026790" w:rsidTr="00026790">
        <w:tc>
          <w:tcPr>
            <w:tcW w:w="7088" w:type="dxa"/>
          </w:tcPr>
          <w:p w:rsidR="00026790" w:rsidRPr="00026790" w:rsidRDefault="00026790" w:rsidP="0002679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026790" w:rsidRPr="00026790" w:rsidRDefault="00026790" w:rsidP="0002679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26790">
              <w:rPr>
                <w:rFonts w:eastAsia="Calibri"/>
                <w:sz w:val="24"/>
                <w:szCs w:val="24"/>
                <w:lang w:eastAsia="en-US"/>
              </w:rPr>
              <w:t>ПРИНЯТА</w:t>
            </w:r>
          </w:p>
          <w:p w:rsidR="00026790" w:rsidRPr="00026790" w:rsidRDefault="00026790" w:rsidP="0002679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26790">
              <w:rPr>
                <w:rFonts w:eastAsia="Calibri"/>
                <w:sz w:val="24"/>
                <w:szCs w:val="24"/>
                <w:lang w:eastAsia="en-US"/>
              </w:rPr>
              <w:t>педагогическим советом</w:t>
            </w:r>
          </w:p>
          <w:p w:rsidR="00026790" w:rsidRPr="00026790" w:rsidRDefault="00026790" w:rsidP="0002679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26790">
              <w:rPr>
                <w:rFonts w:eastAsia="Calibri"/>
                <w:sz w:val="24"/>
                <w:szCs w:val="24"/>
                <w:lang w:eastAsia="en-US"/>
              </w:rPr>
              <w:t>Протокол №</w:t>
            </w:r>
            <w:r>
              <w:rPr>
                <w:rFonts w:eastAsia="Calibri"/>
                <w:sz w:val="24"/>
                <w:szCs w:val="24"/>
                <w:lang w:eastAsia="en-US"/>
              </w:rPr>
              <w:t>1    от « 30» августа</w:t>
            </w:r>
            <w:r w:rsidRPr="00026790">
              <w:rPr>
                <w:rFonts w:eastAsia="Calibri"/>
                <w:sz w:val="24"/>
                <w:szCs w:val="24"/>
                <w:lang w:eastAsia="en-US"/>
              </w:rPr>
              <w:t xml:space="preserve"> 2023 г.</w:t>
            </w:r>
          </w:p>
        </w:tc>
        <w:tc>
          <w:tcPr>
            <w:tcW w:w="6378" w:type="dxa"/>
          </w:tcPr>
          <w:p w:rsidR="00026790" w:rsidRPr="00026790" w:rsidRDefault="00026790" w:rsidP="00026790">
            <w:pPr>
              <w:ind w:right="-45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026790" w:rsidRPr="00026790" w:rsidRDefault="00026790" w:rsidP="0002679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026790">
              <w:rPr>
                <w:rFonts w:eastAsia="Calibri"/>
                <w:sz w:val="24"/>
                <w:szCs w:val="24"/>
                <w:lang w:eastAsia="en-US"/>
              </w:rPr>
              <w:t>УТВЕРЖДАЮ</w:t>
            </w:r>
          </w:p>
          <w:p w:rsidR="00026790" w:rsidRPr="00026790" w:rsidRDefault="00026790" w:rsidP="0002679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26790">
              <w:rPr>
                <w:rFonts w:eastAsia="Calibri"/>
                <w:sz w:val="24"/>
                <w:szCs w:val="24"/>
                <w:lang w:eastAsia="en-US"/>
              </w:rPr>
              <w:t>_______________ Н.В.Зарубина</w:t>
            </w:r>
          </w:p>
          <w:p w:rsidR="00026790" w:rsidRPr="00026790" w:rsidRDefault="00026790" w:rsidP="0002679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26790">
              <w:rPr>
                <w:rFonts w:eastAsia="Calibri"/>
                <w:sz w:val="24"/>
                <w:szCs w:val="24"/>
                <w:lang w:eastAsia="en-US"/>
              </w:rPr>
              <w:t>Директор МБОУ «Основная</w:t>
            </w:r>
          </w:p>
          <w:p w:rsidR="00026790" w:rsidRPr="00026790" w:rsidRDefault="00026790" w:rsidP="0002679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26790">
              <w:rPr>
                <w:rFonts w:eastAsia="Calibri"/>
                <w:sz w:val="24"/>
                <w:szCs w:val="24"/>
                <w:lang w:eastAsia="en-US"/>
              </w:rPr>
              <w:t>общеобразовательная школа № 19»</w:t>
            </w:r>
          </w:p>
          <w:p w:rsidR="00026790" w:rsidRPr="00026790" w:rsidRDefault="00026790" w:rsidP="0002679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26790">
              <w:rPr>
                <w:rFonts w:eastAsia="Calibri"/>
                <w:sz w:val="24"/>
                <w:szCs w:val="24"/>
                <w:lang w:eastAsia="en-US"/>
              </w:rPr>
              <w:t xml:space="preserve">Приказ от « </w:t>
            </w:r>
            <w:r>
              <w:rPr>
                <w:rFonts w:eastAsia="Calibri"/>
                <w:sz w:val="24"/>
                <w:szCs w:val="24"/>
                <w:lang w:eastAsia="en-US"/>
              </w:rPr>
              <w:t>01</w:t>
            </w:r>
            <w:r w:rsidRPr="00026790">
              <w:rPr>
                <w:rFonts w:eastAsia="Calibri"/>
                <w:sz w:val="24"/>
                <w:szCs w:val="24"/>
                <w:lang w:eastAsia="en-US"/>
              </w:rPr>
              <w:t xml:space="preserve">» </w:t>
            </w:r>
            <w:r>
              <w:rPr>
                <w:rFonts w:eastAsia="Calibri"/>
                <w:sz w:val="24"/>
                <w:szCs w:val="24"/>
                <w:lang w:eastAsia="en-US"/>
              </w:rPr>
              <w:t>сентября</w:t>
            </w:r>
            <w:r w:rsidRPr="00026790">
              <w:rPr>
                <w:rFonts w:eastAsia="Calibri"/>
                <w:sz w:val="24"/>
                <w:szCs w:val="24"/>
                <w:lang w:eastAsia="en-US"/>
              </w:rPr>
              <w:t xml:space="preserve"> 2023 г.№ </w:t>
            </w:r>
            <w:r>
              <w:rPr>
                <w:rFonts w:eastAsia="Calibri"/>
                <w:sz w:val="24"/>
                <w:szCs w:val="24"/>
                <w:lang w:eastAsia="en-US"/>
              </w:rPr>
              <w:t>206</w:t>
            </w:r>
          </w:p>
          <w:p w:rsidR="00026790" w:rsidRPr="00026790" w:rsidRDefault="00026790" w:rsidP="0002679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026790" w:rsidRPr="00026790" w:rsidRDefault="00026790" w:rsidP="00026790">
      <w:pPr>
        <w:jc w:val="center"/>
        <w:rPr>
          <w:rFonts w:eastAsia="Calibri"/>
          <w:lang w:eastAsia="en-US"/>
        </w:rPr>
      </w:pPr>
    </w:p>
    <w:p w:rsidR="00E53472" w:rsidRPr="00C67F8D" w:rsidRDefault="00E53472" w:rsidP="00E53472"/>
    <w:p w:rsidR="00E53472" w:rsidRPr="00C67F8D" w:rsidRDefault="00026790" w:rsidP="00E53472">
      <w:r>
        <w:t xml:space="preserve">   </w:t>
      </w:r>
    </w:p>
    <w:p w:rsidR="00E53472" w:rsidRPr="00C67F8D" w:rsidRDefault="00E53472" w:rsidP="00E53472">
      <w:pPr>
        <w:autoSpaceDE w:val="0"/>
        <w:autoSpaceDN w:val="0"/>
        <w:adjustRightInd w:val="0"/>
        <w:jc w:val="center"/>
        <w:rPr>
          <w:rStyle w:val="zag"/>
          <w:b/>
          <w:bCs/>
        </w:rPr>
      </w:pPr>
    </w:p>
    <w:p w:rsidR="00E53472" w:rsidRPr="00C67F8D" w:rsidRDefault="00E53472" w:rsidP="00E53472">
      <w:pPr>
        <w:autoSpaceDE w:val="0"/>
        <w:autoSpaceDN w:val="0"/>
        <w:adjustRightInd w:val="0"/>
        <w:jc w:val="center"/>
        <w:rPr>
          <w:rStyle w:val="zag"/>
          <w:b/>
          <w:bCs/>
        </w:rPr>
      </w:pPr>
    </w:p>
    <w:p w:rsidR="00E53472" w:rsidRPr="00C67F8D" w:rsidRDefault="00E53472" w:rsidP="00E53472">
      <w:pPr>
        <w:autoSpaceDE w:val="0"/>
        <w:autoSpaceDN w:val="0"/>
        <w:adjustRightInd w:val="0"/>
        <w:jc w:val="center"/>
        <w:rPr>
          <w:rStyle w:val="zag"/>
          <w:b/>
          <w:bCs/>
        </w:rPr>
      </w:pPr>
    </w:p>
    <w:p w:rsidR="00E53472" w:rsidRPr="00C67F8D" w:rsidRDefault="00E53472" w:rsidP="00E53472">
      <w:pPr>
        <w:autoSpaceDE w:val="0"/>
        <w:autoSpaceDN w:val="0"/>
        <w:adjustRightInd w:val="0"/>
        <w:jc w:val="center"/>
        <w:rPr>
          <w:rStyle w:val="zag"/>
          <w:b/>
          <w:bCs/>
        </w:rPr>
      </w:pPr>
    </w:p>
    <w:p w:rsidR="00E53472" w:rsidRPr="00C67F8D" w:rsidRDefault="00E53472" w:rsidP="00E53472">
      <w:pPr>
        <w:autoSpaceDE w:val="0"/>
        <w:autoSpaceDN w:val="0"/>
        <w:adjustRightInd w:val="0"/>
        <w:jc w:val="center"/>
        <w:rPr>
          <w:rStyle w:val="zag"/>
          <w:b/>
          <w:bCs/>
        </w:rPr>
      </w:pPr>
    </w:p>
    <w:p w:rsidR="00E53472" w:rsidRPr="00C67F8D" w:rsidRDefault="00E53472" w:rsidP="00E53472">
      <w:pPr>
        <w:autoSpaceDE w:val="0"/>
        <w:autoSpaceDN w:val="0"/>
        <w:adjustRightInd w:val="0"/>
        <w:jc w:val="center"/>
        <w:rPr>
          <w:rStyle w:val="zag"/>
          <w:b/>
          <w:bCs/>
        </w:rPr>
      </w:pPr>
    </w:p>
    <w:p w:rsidR="00E53472" w:rsidRPr="00C67F8D" w:rsidRDefault="00E53472" w:rsidP="00E53472">
      <w:pPr>
        <w:autoSpaceDE w:val="0"/>
        <w:autoSpaceDN w:val="0"/>
        <w:adjustRightInd w:val="0"/>
        <w:jc w:val="center"/>
        <w:rPr>
          <w:rStyle w:val="zag"/>
          <w:b/>
          <w:bCs/>
        </w:rPr>
      </w:pPr>
      <w:r w:rsidRPr="00C67F8D">
        <w:rPr>
          <w:rStyle w:val="zag"/>
          <w:b/>
          <w:bCs/>
        </w:rPr>
        <w:t>ПРОГРАММА  М</w:t>
      </w:r>
      <w:r w:rsidR="0081108A" w:rsidRPr="00C67F8D">
        <w:rPr>
          <w:rStyle w:val="zag"/>
          <w:b/>
          <w:bCs/>
        </w:rPr>
        <w:t>Б</w:t>
      </w:r>
      <w:r w:rsidRPr="00C67F8D">
        <w:rPr>
          <w:rStyle w:val="zag"/>
          <w:b/>
          <w:bCs/>
        </w:rPr>
        <w:t>ОУ</w:t>
      </w:r>
      <w:r w:rsidR="0081108A" w:rsidRPr="00C67F8D">
        <w:rPr>
          <w:rStyle w:val="zag"/>
          <w:b/>
          <w:bCs/>
        </w:rPr>
        <w:t xml:space="preserve"> «</w:t>
      </w:r>
      <w:r w:rsidRPr="00C67F8D">
        <w:rPr>
          <w:rStyle w:val="zag"/>
          <w:b/>
          <w:bCs/>
        </w:rPr>
        <w:t xml:space="preserve"> </w:t>
      </w:r>
      <w:r w:rsidR="0081108A" w:rsidRPr="00C67F8D">
        <w:rPr>
          <w:rStyle w:val="zag"/>
          <w:b/>
          <w:bCs/>
        </w:rPr>
        <w:t>О</w:t>
      </w:r>
      <w:r w:rsidRPr="00C67F8D">
        <w:rPr>
          <w:rStyle w:val="zag"/>
          <w:b/>
          <w:bCs/>
        </w:rPr>
        <w:t>ОШ №</w:t>
      </w:r>
      <w:r w:rsidR="0081108A" w:rsidRPr="00C67F8D">
        <w:rPr>
          <w:rStyle w:val="zag"/>
          <w:b/>
          <w:bCs/>
        </w:rPr>
        <w:t>19»</w:t>
      </w:r>
      <w:r w:rsidRPr="00C67F8D">
        <w:rPr>
          <w:rStyle w:val="zag"/>
          <w:b/>
          <w:bCs/>
        </w:rPr>
        <w:t xml:space="preserve"> </w:t>
      </w:r>
    </w:p>
    <w:p w:rsidR="00E53472" w:rsidRPr="00C67F8D" w:rsidRDefault="00E53472" w:rsidP="00E53472">
      <w:pPr>
        <w:autoSpaceDE w:val="0"/>
        <w:autoSpaceDN w:val="0"/>
        <w:adjustRightInd w:val="0"/>
        <w:jc w:val="center"/>
        <w:rPr>
          <w:rStyle w:val="zag"/>
          <w:b/>
          <w:bCs/>
        </w:rPr>
      </w:pPr>
      <w:r w:rsidRPr="00C67F8D">
        <w:rPr>
          <w:rStyle w:val="zag"/>
          <w:b/>
          <w:bCs/>
        </w:rPr>
        <w:t xml:space="preserve">ПО ПРОФИЛАКТИКЕ ЖЕСТОКОГО ОБРАЩЕНИЯ </w:t>
      </w:r>
    </w:p>
    <w:p w:rsidR="00E53472" w:rsidRPr="00C67F8D" w:rsidRDefault="00E53472" w:rsidP="00E53472">
      <w:pPr>
        <w:autoSpaceDE w:val="0"/>
        <w:autoSpaceDN w:val="0"/>
        <w:adjustRightInd w:val="0"/>
        <w:jc w:val="center"/>
        <w:rPr>
          <w:rStyle w:val="zag"/>
          <w:b/>
          <w:bCs/>
        </w:rPr>
      </w:pPr>
      <w:r w:rsidRPr="00C67F8D">
        <w:rPr>
          <w:rStyle w:val="zag"/>
          <w:b/>
          <w:bCs/>
        </w:rPr>
        <w:t xml:space="preserve">И НАСИЛИЯ НАД ДЕТЬМИ </w:t>
      </w:r>
    </w:p>
    <w:p w:rsidR="00E53472" w:rsidRPr="00C67F8D" w:rsidRDefault="00E53472" w:rsidP="00E53472">
      <w:pPr>
        <w:autoSpaceDE w:val="0"/>
        <w:autoSpaceDN w:val="0"/>
        <w:adjustRightInd w:val="0"/>
        <w:jc w:val="center"/>
        <w:rPr>
          <w:rStyle w:val="zag"/>
          <w:b/>
          <w:bCs/>
        </w:rPr>
      </w:pPr>
      <w:r w:rsidRPr="00C67F8D">
        <w:rPr>
          <w:rStyle w:val="zag"/>
          <w:b/>
          <w:bCs/>
        </w:rPr>
        <w:t>И НЕСОВЕРШЕННОЛЕТНИМИ В СЕМЬЕ,</w:t>
      </w:r>
    </w:p>
    <w:p w:rsidR="00E53472" w:rsidRPr="00C67F8D" w:rsidRDefault="00E53472" w:rsidP="00E53472">
      <w:pPr>
        <w:autoSpaceDE w:val="0"/>
        <w:autoSpaceDN w:val="0"/>
        <w:adjustRightInd w:val="0"/>
        <w:jc w:val="center"/>
        <w:rPr>
          <w:b/>
          <w:bCs/>
        </w:rPr>
      </w:pPr>
      <w:r w:rsidRPr="00C67F8D">
        <w:rPr>
          <w:rStyle w:val="zag"/>
          <w:b/>
          <w:bCs/>
        </w:rPr>
        <w:t xml:space="preserve"> СРЕДИ СВЕРСТНИКОВ «ЖИЗНЬ БЕЗ НАСИЛИЯ»</w:t>
      </w:r>
      <w:r w:rsidRPr="00C67F8D">
        <w:rPr>
          <w:b/>
          <w:bCs/>
        </w:rPr>
        <w:br/>
      </w:r>
      <w:r w:rsidRPr="00C67F8D">
        <w:rPr>
          <w:b/>
        </w:rPr>
        <w:t>на 20</w:t>
      </w:r>
      <w:r w:rsidR="0081108A" w:rsidRPr="00C67F8D">
        <w:rPr>
          <w:b/>
        </w:rPr>
        <w:t>23</w:t>
      </w:r>
      <w:r w:rsidRPr="00C67F8D">
        <w:rPr>
          <w:b/>
        </w:rPr>
        <w:t xml:space="preserve"> – 20</w:t>
      </w:r>
      <w:r w:rsidR="0081108A" w:rsidRPr="00C67F8D">
        <w:rPr>
          <w:b/>
        </w:rPr>
        <w:t>26</w:t>
      </w:r>
      <w:r w:rsidRPr="00C67F8D">
        <w:rPr>
          <w:b/>
        </w:rPr>
        <w:t xml:space="preserve"> г.г.</w:t>
      </w:r>
    </w:p>
    <w:p w:rsidR="00E53472" w:rsidRPr="00C67F8D" w:rsidRDefault="00E53472" w:rsidP="00E53472"/>
    <w:p w:rsidR="00E53472" w:rsidRPr="00C67F8D" w:rsidRDefault="00E53472" w:rsidP="00E53472"/>
    <w:p w:rsidR="00E53472" w:rsidRPr="00C67F8D" w:rsidRDefault="00E53472" w:rsidP="00E53472"/>
    <w:p w:rsidR="00E53472" w:rsidRPr="00C67F8D" w:rsidRDefault="00E53472" w:rsidP="00E53472"/>
    <w:p w:rsidR="00E53472" w:rsidRPr="00C67F8D" w:rsidRDefault="00E53472" w:rsidP="00E53472"/>
    <w:p w:rsidR="00E53472" w:rsidRDefault="00E53472" w:rsidP="00E53472">
      <w:pPr>
        <w:ind w:left="4248" w:firstLine="708"/>
        <w:jc w:val="right"/>
      </w:pPr>
    </w:p>
    <w:p w:rsidR="00722FF9" w:rsidRPr="00C67F8D" w:rsidRDefault="00722FF9" w:rsidP="00E53472">
      <w:pPr>
        <w:ind w:left="4248" w:firstLine="708"/>
        <w:jc w:val="right"/>
      </w:pPr>
      <w:bookmarkStart w:id="0" w:name="_GoBack"/>
      <w:bookmarkEnd w:id="0"/>
    </w:p>
    <w:p w:rsidR="00E53472" w:rsidRPr="00C67F8D" w:rsidRDefault="00E53472" w:rsidP="00E53472">
      <w:pPr>
        <w:ind w:left="4248" w:firstLine="708"/>
        <w:jc w:val="right"/>
      </w:pPr>
    </w:p>
    <w:p w:rsidR="000B07CD" w:rsidRPr="00C67F8D" w:rsidRDefault="00722FF9" w:rsidP="00722FF9">
      <w:pPr>
        <w:autoSpaceDE w:val="0"/>
        <w:autoSpaceDN w:val="0"/>
        <w:adjustRightInd w:val="0"/>
        <w:jc w:val="center"/>
        <w:rPr>
          <w:rStyle w:val="zag"/>
          <w:b/>
          <w:bCs/>
        </w:rPr>
      </w:pPr>
      <w:r>
        <w:rPr>
          <w:rStyle w:val="zag"/>
          <w:b/>
          <w:bCs/>
        </w:rPr>
        <w:t>Бийск 2023 г.</w:t>
      </w:r>
    </w:p>
    <w:p w:rsidR="000B07CD" w:rsidRPr="00C67F8D" w:rsidRDefault="000B07CD" w:rsidP="00D03DA1">
      <w:pPr>
        <w:autoSpaceDE w:val="0"/>
        <w:autoSpaceDN w:val="0"/>
        <w:adjustRightInd w:val="0"/>
        <w:jc w:val="center"/>
        <w:rPr>
          <w:rStyle w:val="zag"/>
          <w:b/>
          <w:bCs/>
        </w:rPr>
      </w:pPr>
    </w:p>
    <w:p w:rsidR="00E53472" w:rsidRPr="00C67F8D" w:rsidRDefault="00E53472" w:rsidP="00E53472">
      <w:pPr>
        <w:autoSpaceDE w:val="0"/>
        <w:autoSpaceDN w:val="0"/>
        <w:adjustRightInd w:val="0"/>
        <w:jc w:val="center"/>
        <w:rPr>
          <w:rStyle w:val="zag"/>
          <w:b/>
          <w:bCs/>
        </w:rPr>
      </w:pPr>
    </w:p>
    <w:p w:rsidR="00DB6619" w:rsidRPr="00C67F8D" w:rsidRDefault="00DB6619" w:rsidP="00E53472">
      <w:pPr>
        <w:autoSpaceDE w:val="0"/>
        <w:autoSpaceDN w:val="0"/>
        <w:adjustRightInd w:val="0"/>
        <w:jc w:val="center"/>
        <w:rPr>
          <w:b/>
          <w:bCs/>
        </w:rPr>
      </w:pPr>
      <w:r w:rsidRPr="00C67F8D">
        <w:rPr>
          <w:rStyle w:val="zag"/>
          <w:b/>
          <w:bCs/>
        </w:rPr>
        <w:t xml:space="preserve">Программа </w:t>
      </w:r>
      <w:r w:rsidR="00E53472" w:rsidRPr="00C67F8D">
        <w:rPr>
          <w:rStyle w:val="zag"/>
          <w:b/>
          <w:bCs/>
        </w:rPr>
        <w:t>по профилактике</w:t>
      </w:r>
      <w:r w:rsidRPr="00C67F8D">
        <w:rPr>
          <w:rStyle w:val="zag"/>
          <w:b/>
          <w:bCs/>
        </w:rPr>
        <w:t xml:space="preserve"> жестокого обращения и насилия над детьми и несовершеннолетними в семье</w:t>
      </w:r>
      <w:r w:rsidR="00E53472" w:rsidRPr="00C67F8D">
        <w:rPr>
          <w:rStyle w:val="zag"/>
          <w:b/>
          <w:bCs/>
        </w:rPr>
        <w:t xml:space="preserve">, среди сверстников </w:t>
      </w:r>
      <w:r w:rsidRPr="00C67F8D">
        <w:rPr>
          <w:rStyle w:val="zag"/>
          <w:b/>
          <w:bCs/>
        </w:rPr>
        <w:t>«ЖИЗНЬ БЕЗ НАСИЛИЯ»</w:t>
      </w:r>
      <w:r w:rsidRPr="00C67F8D">
        <w:rPr>
          <w:b/>
          <w:bCs/>
        </w:rPr>
        <w:br/>
      </w:r>
    </w:p>
    <w:p w:rsidR="00DB6619" w:rsidRPr="00C67F8D" w:rsidRDefault="00DB6619" w:rsidP="00DB6619">
      <w:pPr>
        <w:autoSpaceDE w:val="0"/>
        <w:autoSpaceDN w:val="0"/>
        <w:adjustRightInd w:val="0"/>
        <w:rPr>
          <w:b/>
          <w:bCs/>
        </w:rPr>
      </w:pPr>
      <w:r w:rsidRPr="00C67F8D">
        <w:t>.</w:t>
      </w:r>
    </w:p>
    <w:p w:rsidR="00DB6619" w:rsidRPr="00C67F8D" w:rsidRDefault="00DB6619" w:rsidP="00DB6619">
      <w:pPr>
        <w:pStyle w:val="a3"/>
        <w:shd w:val="clear" w:color="auto" w:fill="FFFFFF"/>
        <w:spacing w:before="0" w:beforeAutospacing="0" w:after="0" w:afterAutospacing="0"/>
      </w:pPr>
      <w:r w:rsidRPr="00C67F8D">
        <w:rPr>
          <w:rStyle w:val="zag4"/>
          <w:b/>
          <w:bCs/>
        </w:rPr>
        <w:t>Цель:</w:t>
      </w:r>
      <w:r w:rsidRPr="00C67F8D">
        <w:br/>
        <w:t>1.Соблюдение  прав и интересов детей;</w:t>
      </w:r>
    </w:p>
    <w:p w:rsidR="00DB6619" w:rsidRPr="00C67F8D" w:rsidRDefault="00DB6619" w:rsidP="00DB6619">
      <w:pPr>
        <w:pStyle w:val="a3"/>
        <w:shd w:val="clear" w:color="auto" w:fill="FFFFFF"/>
        <w:spacing w:before="0" w:beforeAutospacing="0" w:after="0" w:afterAutospacing="0"/>
        <w:rPr>
          <w:rStyle w:val="text"/>
        </w:rPr>
      </w:pPr>
      <w:r w:rsidRPr="00C67F8D">
        <w:t xml:space="preserve">2. </w:t>
      </w:r>
      <w:r w:rsidRPr="00C67F8D">
        <w:rPr>
          <w:rStyle w:val="text"/>
        </w:rPr>
        <w:t>Профилактика жестокости и насилия среди несовершеннолетних, в семье, в образовательном учреждении;</w:t>
      </w:r>
    </w:p>
    <w:p w:rsidR="00DB6619" w:rsidRPr="00C67F8D" w:rsidRDefault="00DB6619" w:rsidP="00DB6619">
      <w:pPr>
        <w:autoSpaceDE w:val="0"/>
        <w:autoSpaceDN w:val="0"/>
        <w:adjustRightInd w:val="0"/>
      </w:pPr>
      <w:r w:rsidRPr="00C67F8D">
        <w:t>3. Мобилизация потенциальных возможностей личности в соответствии с ее реальными притязаниями,</w:t>
      </w:r>
      <w:r w:rsidRPr="00C67F8D">
        <w:br/>
      </w:r>
      <w:r w:rsidRPr="00C67F8D">
        <w:br/>
      </w:r>
      <w:r w:rsidRPr="00C67F8D">
        <w:rPr>
          <w:rStyle w:val="zag4"/>
          <w:b/>
          <w:bCs/>
        </w:rPr>
        <w:t>Задачи:</w:t>
      </w:r>
    </w:p>
    <w:p w:rsidR="00DB6619" w:rsidRPr="00C67F8D" w:rsidRDefault="00DB6619" w:rsidP="00DB6619">
      <w:pPr>
        <w:autoSpaceDE w:val="0"/>
        <w:autoSpaceDN w:val="0"/>
        <w:adjustRightInd w:val="0"/>
      </w:pPr>
      <w:r w:rsidRPr="00C67F8D">
        <w:t>1. Способствовать созданию условий для воспитания личностной зрелости учащихся, их высокой самооценки и адекватного функционирования в среде;</w:t>
      </w:r>
    </w:p>
    <w:p w:rsidR="00DB6619" w:rsidRPr="00C67F8D" w:rsidRDefault="00DB6619" w:rsidP="00DB6619">
      <w:pPr>
        <w:shd w:val="clear" w:color="auto" w:fill="FFFFFF"/>
      </w:pPr>
      <w:r w:rsidRPr="00C67F8D">
        <w:t>2. Предотвратить факты жестокого обращения и насилия над несовершеннолетними;</w:t>
      </w:r>
    </w:p>
    <w:p w:rsidR="00DB6619" w:rsidRPr="00C67F8D" w:rsidRDefault="00DB6619" w:rsidP="00DB6619">
      <w:pPr>
        <w:autoSpaceDE w:val="0"/>
        <w:autoSpaceDN w:val="0"/>
        <w:adjustRightInd w:val="0"/>
      </w:pPr>
      <w:r w:rsidRPr="00C67F8D">
        <w:t>3. Оказать социальную, психологическую, педагогическую помощь и поддержку несовершеннолетним, попавшим в ситуацию жестокого обращения;</w:t>
      </w:r>
      <w:r w:rsidRPr="00C67F8D">
        <w:rPr>
          <w:rStyle w:val="apple-converted-space"/>
        </w:rPr>
        <w:t> </w:t>
      </w:r>
    </w:p>
    <w:p w:rsidR="00DB6619" w:rsidRPr="00C67F8D" w:rsidRDefault="00DB6619" w:rsidP="00DB6619">
      <w:pPr>
        <w:autoSpaceDE w:val="0"/>
        <w:autoSpaceDN w:val="0"/>
        <w:adjustRightInd w:val="0"/>
      </w:pPr>
      <w:r w:rsidRPr="00C67F8D">
        <w:t>4. Оказать помощь родителям по формированию устойчивых взглядов на воспитание,отношение в семье, разрешение конфликтов.</w:t>
      </w:r>
    </w:p>
    <w:p w:rsidR="00DB6619" w:rsidRPr="00C67F8D" w:rsidRDefault="00DB6619" w:rsidP="00DB6619">
      <w:pPr>
        <w:shd w:val="clear" w:color="auto" w:fill="FFFFFF"/>
      </w:pPr>
      <w:r w:rsidRPr="00C67F8D">
        <w:t>5. Формировать негативное мнение у учащихся ко всем формам жестокого обращения;</w:t>
      </w:r>
      <w:r w:rsidRPr="00C67F8D">
        <w:rPr>
          <w:rStyle w:val="apple-converted-space"/>
        </w:rPr>
        <w:t> </w:t>
      </w:r>
      <w:r w:rsidRPr="00C67F8D">
        <w:br/>
        <w:t>6. Создать информационное и  методическое руководство для педагогов, родителей, учащихся по профилактике насилия и жестокого обращения;</w:t>
      </w:r>
    </w:p>
    <w:p w:rsidR="00DB6619" w:rsidRPr="00C67F8D" w:rsidRDefault="00DB6619" w:rsidP="00DB6619">
      <w:pPr>
        <w:autoSpaceDE w:val="0"/>
        <w:autoSpaceDN w:val="0"/>
        <w:adjustRightInd w:val="0"/>
        <w:rPr>
          <w:b/>
          <w:bCs/>
        </w:rPr>
      </w:pPr>
      <w:r w:rsidRPr="00C67F8D">
        <w:t>7. Проводить работу по профилактике «эмоционального выгорания» педагогов, исключении разрушительных способов самоутверждения на зависимых учениках.</w:t>
      </w:r>
      <w:r w:rsidRPr="00C67F8D">
        <w:rPr>
          <w:b/>
          <w:bCs/>
        </w:rPr>
        <w:br/>
      </w:r>
    </w:p>
    <w:p w:rsidR="00DB6619" w:rsidRPr="00C67F8D" w:rsidRDefault="00DB6619" w:rsidP="00DB6619">
      <w:pPr>
        <w:autoSpaceDE w:val="0"/>
        <w:autoSpaceDN w:val="0"/>
        <w:adjustRightInd w:val="0"/>
        <w:rPr>
          <w:rStyle w:val="text"/>
        </w:rPr>
      </w:pPr>
      <w:r w:rsidRPr="00C67F8D">
        <w:rPr>
          <w:rStyle w:val="zag4"/>
          <w:b/>
          <w:bCs/>
        </w:rPr>
        <w:t>Целевая группа:</w:t>
      </w:r>
      <w:r w:rsidRPr="00C67F8D">
        <w:rPr>
          <w:rStyle w:val="apple-converted-space"/>
        </w:rPr>
        <w:t> </w:t>
      </w:r>
      <w:r w:rsidRPr="00C67F8D">
        <w:rPr>
          <w:rStyle w:val="text"/>
        </w:rPr>
        <w:br/>
        <w:t>    - учащиеся школы;</w:t>
      </w:r>
      <w:r w:rsidRPr="00C67F8D">
        <w:rPr>
          <w:rStyle w:val="apple-converted-space"/>
        </w:rPr>
        <w:t> </w:t>
      </w:r>
      <w:r w:rsidRPr="00C67F8D">
        <w:br/>
        <w:t>    </w:t>
      </w:r>
      <w:r w:rsidRPr="00C67F8D">
        <w:rPr>
          <w:rStyle w:val="text"/>
        </w:rPr>
        <w:t> - родители;</w:t>
      </w:r>
    </w:p>
    <w:p w:rsidR="00DB6619" w:rsidRPr="00C67F8D" w:rsidRDefault="00DB6619" w:rsidP="00DB6619">
      <w:pPr>
        <w:pStyle w:val="a3"/>
        <w:shd w:val="clear" w:color="auto" w:fill="FFFFFF"/>
        <w:spacing w:before="0" w:beforeAutospacing="0" w:after="0" w:afterAutospacing="0"/>
      </w:pPr>
      <w:r w:rsidRPr="00C67F8D">
        <w:t xml:space="preserve">     - педагоги.</w:t>
      </w:r>
    </w:p>
    <w:p w:rsidR="00E53472" w:rsidRPr="00722FF9" w:rsidRDefault="00DB6619" w:rsidP="00722FF9">
      <w:pPr>
        <w:pStyle w:val="a3"/>
        <w:rPr>
          <w:rStyle w:val="zag4"/>
        </w:rPr>
      </w:pPr>
      <w:r w:rsidRPr="00C67F8D">
        <w:rPr>
          <w:b/>
          <w:bCs/>
        </w:rPr>
        <w:t>Срок реализации программы-</w:t>
      </w:r>
      <w:r w:rsidRPr="00C67F8D">
        <w:rPr>
          <w:rStyle w:val="apple-converted-space"/>
          <w:b/>
          <w:bCs/>
        </w:rPr>
        <w:t> </w:t>
      </w:r>
      <w:r w:rsidRPr="00C67F8D">
        <w:t>20</w:t>
      </w:r>
      <w:r w:rsidR="0081108A" w:rsidRPr="00C67F8D">
        <w:t>23</w:t>
      </w:r>
      <w:r w:rsidRPr="00C67F8D">
        <w:t>-20</w:t>
      </w:r>
      <w:r w:rsidR="0081108A" w:rsidRPr="00C67F8D">
        <w:t>26</w:t>
      </w:r>
      <w:r w:rsidR="00722FF9">
        <w:t>г.</w:t>
      </w:r>
    </w:p>
    <w:p w:rsidR="00604A88" w:rsidRPr="00C67F8D" w:rsidRDefault="00604A88" w:rsidP="00604A88">
      <w:pPr>
        <w:pStyle w:val="a3"/>
        <w:shd w:val="clear" w:color="auto" w:fill="FFFFFF"/>
        <w:jc w:val="both"/>
        <w:rPr>
          <w:rStyle w:val="zag4"/>
          <w:b/>
          <w:bCs/>
        </w:rPr>
      </w:pPr>
      <w:r w:rsidRPr="00C67F8D">
        <w:rPr>
          <w:rStyle w:val="zag4"/>
          <w:b/>
          <w:bCs/>
        </w:rPr>
        <w:t>Ожидаемые  результаты:</w:t>
      </w:r>
    </w:p>
    <w:p w:rsidR="00604A88" w:rsidRPr="00C67F8D" w:rsidRDefault="00604A88" w:rsidP="00604A88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/>
        <w:ind w:left="180" w:hanging="180"/>
      </w:pPr>
      <w:r w:rsidRPr="00C67F8D">
        <w:t>Формирование негативного общественного мнения ко всем формам жестокого обращения.</w:t>
      </w:r>
    </w:p>
    <w:p w:rsidR="00604A88" w:rsidRPr="00C67F8D" w:rsidRDefault="00604A88" w:rsidP="00604A88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/>
        <w:ind w:left="180" w:hanging="180"/>
      </w:pPr>
      <w:r w:rsidRPr="00C67F8D">
        <w:t>Увеличение количества детей, подростков и молодежи, получивших достоверную информации о проблеме жестокости и насилия и путях ее преодоления.</w:t>
      </w:r>
    </w:p>
    <w:p w:rsidR="00604A88" w:rsidRPr="00C67F8D" w:rsidRDefault="00604A88" w:rsidP="00604A88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/>
        <w:ind w:left="180" w:hanging="180"/>
      </w:pPr>
      <w:r w:rsidRPr="00C67F8D">
        <w:t>Помочь ученикам и педагогам лучше адаптироваться к социальным условиям;</w:t>
      </w:r>
    </w:p>
    <w:p w:rsidR="00604A88" w:rsidRPr="00C67F8D" w:rsidRDefault="00604A88" w:rsidP="00604A88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/>
        <w:ind w:left="180" w:hanging="180"/>
      </w:pPr>
      <w:r w:rsidRPr="00C67F8D">
        <w:t>Повышение  собственной самооценки, стимулирование процесса развития и роста индивидуальности детей;</w:t>
      </w:r>
    </w:p>
    <w:p w:rsidR="00604A88" w:rsidRPr="00C67F8D" w:rsidRDefault="00604A88" w:rsidP="00604A88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/>
        <w:ind w:left="180" w:hanging="180"/>
      </w:pPr>
      <w:r w:rsidRPr="00C67F8D">
        <w:t>Улучшение  здоровья и качества жизни, отношения с окружающими;</w:t>
      </w:r>
    </w:p>
    <w:p w:rsidR="00604A88" w:rsidRPr="00C67F8D" w:rsidRDefault="00604A88" w:rsidP="00604A88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/>
        <w:ind w:left="180" w:hanging="180"/>
      </w:pPr>
      <w:r w:rsidRPr="00C67F8D">
        <w:t>Воспитание  у детей целеустремленности, чувства ответственности.</w:t>
      </w:r>
    </w:p>
    <w:p w:rsidR="00604A88" w:rsidRPr="00C67F8D" w:rsidRDefault="00604A88" w:rsidP="00604A88">
      <w:pPr>
        <w:autoSpaceDE w:val="0"/>
        <w:autoSpaceDN w:val="0"/>
        <w:adjustRightInd w:val="0"/>
        <w:rPr>
          <w:b/>
          <w:bCs/>
        </w:rPr>
      </w:pPr>
    </w:p>
    <w:p w:rsidR="00604A88" w:rsidRPr="00C67F8D" w:rsidRDefault="00604A88" w:rsidP="00604A88">
      <w:pPr>
        <w:autoSpaceDE w:val="0"/>
        <w:autoSpaceDN w:val="0"/>
        <w:adjustRightInd w:val="0"/>
        <w:rPr>
          <w:b/>
          <w:bCs/>
        </w:rPr>
      </w:pPr>
    </w:p>
    <w:p w:rsidR="00604A88" w:rsidRPr="00C67F8D" w:rsidRDefault="00604A88" w:rsidP="00604A88">
      <w:pPr>
        <w:autoSpaceDE w:val="0"/>
        <w:autoSpaceDN w:val="0"/>
        <w:adjustRightInd w:val="0"/>
        <w:rPr>
          <w:b/>
          <w:bCs/>
        </w:rPr>
      </w:pPr>
    </w:p>
    <w:p w:rsidR="00EB232A" w:rsidRPr="00C67F8D" w:rsidRDefault="00EB232A" w:rsidP="00EB232A">
      <w:pPr>
        <w:autoSpaceDE w:val="0"/>
        <w:autoSpaceDN w:val="0"/>
        <w:adjustRightInd w:val="0"/>
        <w:rPr>
          <w:b/>
          <w:bCs/>
        </w:rPr>
      </w:pPr>
      <w:r w:rsidRPr="00C67F8D">
        <w:rPr>
          <w:b/>
          <w:bCs/>
        </w:rPr>
        <w:t>Содержание:</w:t>
      </w:r>
    </w:p>
    <w:p w:rsidR="00EB232A" w:rsidRPr="00C67F8D" w:rsidRDefault="00EB232A" w:rsidP="00EB232A">
      <w:pPr>
        <w:autoSpaceDE w:val="0"/>
        <w:autoSpaceDN w:val="0"/>
        <w:adjustRightInd w:val="0"/>
      </w:pPr>
      <w:r w:rsidRPr="00C67F8D">
        <w:t xml:space="preserve">1. Пояснительная записка ----------------------------------------------------      4 - 6 </w:t>
      </w:r>
    </w:p>
    <w:p w:rsidR="00EB232A" w:rsidRPr="00C67F8D" w:rsidRDefault="00EB232A" w:rsidP="00EB232A">
      <w:pPr>
        <w:autoSpaceDE w:val="0"/>
        <w:autoSpaceDN w:val="0"/>
        <w:adjustRightInd w:val="0"/>
      </w:pPr>
      <w:r w:rsidRPr="00C67F8D">
        <w:t>2. Работа с детьми:</w:t>
      </w:r>
    </w:p>
    <w:p w:rsidR="00EB232A" w:rsidRPr="00C67F8D" w:rsidRDefault="00EB232A" w:rsidP="00EB232A">
      <w:pPr>
        <w:autoSpaceDE w:val="0"/>
        <w:autoSpaceDN w:val="0"/>
        <w:adjustRightInd w:val="0"/>
        <w:ind w:firstLine="708"/>
      </w:pPr>
      <w:r w:rsidRPr="00C67F8D">
        <w:t xml:space="preserve">2.1 Диагностическая работа ------------------------------------------      7 - 8 </w:t>
      </w:r>
    </w:p>
    <w:p w:rsidR="00EB232A" w:rsidRPr="00C67F8D" w:rsidRDefault="00EB232A" w:rsidP="00EB232A">
      <w:pPr>
        <w:autoSpaceDE w:val="0"/>
        <w:autoSpaceDN w:val="0"/>
        <w:adjustRightInd w:val="0"/>
        <w:ind w:firstLine="708"/>
      </w:pPr>
      <w:r w:rsidRPr="00C67F8D">
        <w:t>2.2 Профилактическая работа ---------------------------------------       8 - 10</w:t>
      </w:r>
    </w:p>
    <w:p w:rsidR="00EB232A" w:rsidRPr="00C67F8D" w:rsidRDefault="00EB232A" w:rsidP="00EB232A">
      <w:pPr>
        <w:autoSpaceDE w:val="0"/>
        <w:autoSpaceDN w:val="0"/>
        <w:adjustRightInd w:val="0"/>
        <w:ind w:firstLine="708"/>
      </w:pPr>
      <w:r w:rsidRPr="00C67F8D">
        <w:t>2.3 Коррекционная работа -------------------------------------------       10 - 11</w:t>
      </w:r>
    </w:p>
    <w:p w:rsidR="00EB232A" w:rsidRPr="00C67F8D" w:rsidRDefault="00EB232A" w:rsidP="00EB232A">
      <w:pPr>
        <w:autoSpaceDE w:val="0"/>
        <w:autoSpaceDN w:val="0"/>
        <w:adjustRightInd w:val="0"/>
      </w:pPr>
      <w:r w:rsidRPr="00C67F8D">
        <w:t>3. План мероприятий  ---------------------------------------------------------      12 - 18</w:t>
      </w:r>
    </w:p>
    <w:p w:rsidR="00EB232A" w:rsidRPr="00C67F8D" w:rsidRDefault="00EB232A" w:rsidP="00EB232A">
      <w:pPr>
        <w:autoSpaceDE w:val="0"/>
        <w:autoSpaceDN w:val="0"/>
        <w:adjustRightInd w:val="0"/>
      </w:pPr>
      <w:r w:rsidRPr="00C67F8D">
        <w:t>4. Список литературы----------------------------------------------------------      19</w:t>
      </w:r>
    </w:p>
    <w:p w:rsidR="00EB232A" w:rsidRPr="00C67F8D" w:rsidRDefault="00EB232A" w:rsidP="00EB232A">
      <w:pPr>
        <w:autoSpaceDE w:val="0"/>
        <w:autoSpaceDN w:val="0"/>
        <w:adjustRightInd w:val="0"/>
      </w:pPr>
      <w:r w:rsidRPr="00C67F8D">
        <w:t>5. Приложение-------------------------------------------------------------------      20 - 37</w:t>
      </w:r>
    </w:p>
    <w:p w:rsidR="00EB232A" w:rsidRPr="00C67F8D" w:rsidRDefault="00EB232A" w:rsidP="00EB232A">
      <w:pPr>
        <w:autoSpaceDE w:val="0"/>
        <w:autoSpaceDN w:val="0"/>
        <w:adjustRightInd w:val="0"/>
        <w:rPr>
          <w:b/>
          <w:bCs/>
        </w:rPr>
      </w:pPr>
    </w:p>
    <w:p w:rsidR="00604A88" w:rsidRPr="00C67F8D" w:rsidRDefault="00604A88" w:rsidP="00604A88">
      <w:pPr>
        <w:autoSpaceDE w:val="0"/>
        <w:autoSpaceDN w:val="0"/>
        <w:adjustRightInd w:val="0"/>
        <w:rPr>
          <w:b/>
          <w:bCs/>
        </w:rPr>
      </w:pPr>
    </w:p>
    <w:p w:rsidR="00604A88" w:rsidRPr="00C67F8D" w:rsidRDefault="00604A88" w:rsidP="00604A88">
      <w:pPr>
        <w:autoSpaceDE w:val="0"/>
        <w:autoSpaceDN w:val="0"/>
        <w:adjustRightInd w:val="0"/>
        <w:rPr>
          <w:b/>
          <w:bCs/>
        </w:rPr>
      </w:pPr>
    </w:p>
    <w:p w:rsidR="00604A88" w:rsidRPr="00C67F8D" w:rsidRDefault="00604A88" w:rsidP="00604A88">
      <w:pPr>
        <w:autoSpaceDE w:val="0"/>
        <w:autoSpaceDN w:val="0"/>
        <w:adjustRightInd w:val="0"/>
        <w:rPr>
          <w:b/>
          <w:bCs/>
        </w:rPr>
      </w:pPr>
    </w:p>
    <w:p w:rsidR="00EB232A" w:rsidRPr="00C67F8D" w:rsidRDefault="00EB232A" w:rsidP="00604A88">
      <w:pPr>
        <w:autoSpaceDE w:val="0"/>
        <w:autoSpaceDN w:val="0"/>
        <w:adjustRightInd w:val="0"/>
        <w:rPr>
          <w:b/>
          <w:bCs/>
        </w:rPr>
      </w:pPr>
    </w:p>
    <w:p w:rsidR="00EB232A" w:rsidRPr="00C67F8D" w:rsidRDefault="00EB232A" w:rsidP="00604A88">
      <w:pPr>
        <w:autoSpaceDE w:val="0"/>
        <w:autoSpaceDN w:val="0"/>
        <w:adjustRightInd w:val="0"/>
        <w:rPr>
          <w:b/>
          <w:bCs/>
        </w:rPr>
      </w:pPr>
    </w:p>
    <w:p w:rsidR="00EB232A" w:rsidRPr="00C67F8D" w:rsidRDefault="00EB232A" w:rsidP="00604A88">
      <w:pPr>
        <w:autoSpaceDE w:val="0"/>
        <w:autoSpaceDN w:val="0"/>
        <w:adjustRightInd w:val="0"/>
        <w:rPr>
          <w:b/>
          <w:bCs/>
        </w:rPr>
      </w:pPr>
    </w:p>
    <w:p w:rsidR="00EB232A" w:rsidRPr="00C67F8D" w:rsidRDefault="00EB232A" w:rsidP="00604A88">
      <w:pPr>
        <w:autoSpaceDE w:val="0"/>
        <w:autoSpaceDN w:val="0"/>
        <w:adjustRightInd w:val="0"/>
        <w:rPr>
          <w:b/>
          <w:bCs/>
        </w:rPr>
      </w:pPr>
    </w:p>
    <w:p w:rsidR="00EB232A" w:rsidRPr="00C67F8D" w:rsidRDefault="00EB232A" w:rsidP="00604A88">
      <w:pPr>
        <w:autoSpaceDE w:val="0"/>
        <w:autoSpaceDN w:val="0"/>
        <w:adjustRightInd w:val="0"/>
        <w:rPr>
          <w:b/>
          <w:bCs/>
        </w:rPr>
      </w:pPr>
    </w:p>
    <w:p w:rsidR="000B07CD" w:rsidRDefault="000B07CD" w:rsidP="00D03DA1">
      <w:pPr>
        <w:autoSpaceDE w:val="0"/>
        <w:autoSpaceDN w:val="0"/>
        <w:adjustRightInd w:val="0"/>
        <w:jc w:val="center"/>
        <w:rPr>
          <w:b/>
          <w:bCs/>
        </w:rPr>
      </w:pPr>
    </w:p>
    <w:p w:rsidR="00722FF9" w:rsidRDefault="00722FF9" w:rsidP="00D03DA1">
      <w:pPr>
        <w:autoSpaceDE w:val="0"/>
        <w:autoSpaceDN w:val="0"/>
        <w:adjustRightInd w:val="0"/>
        <w:jc w:val="center"/>
        <w:rPr>
          <w:b/>
          <w:bCs/>
        </w:rPr>
      </w:pPr>
    </w:p>
    <w:p w:rsidR="00722FF9" w:rsidRDefault="00722FF9" w:rsidP="00D03DA1">
      <w:pPr>
        <w:autoSpaceDE w:val="0"/>
        <w:autoSpaceDN w:val="0"/>
        <w:adjustRightInd w:val="0"/>
        <w:jc w:val="center"/>
        <w:rPr>
          <w:b/>
          <w:bCs/>
        </w:rPr>
      </w:pPr>
    </w:p>
    <w:p w:rsidR="00722FF9" w:rsidRDefault="00722FF9" w:rsidP="00D03DA1">
      <w:pPr>
        <w:autoSpaceDE w:val="0"/>
        <w:autoSpaceDN w:val="0"/>
        <w:adjustRightInd w:val="0"/>
        <w:jc w:val="center"/>
        <w:rPr>
          <w:b/>
          <w:bCs/>
        </w:rPr>
      </w:pPr>
    </w:p>
    <w:p w:rsidR="00722FF9" w:rsidRDefault="00722FF9" w:rsidP="00D03DA1">
      <w:pPr>
        <w:autoSpaceDE w:val="0"/>
        <w:autoSpaceDN w:val="0"/>
        <w:adjustRightInd w:val="0"/>
        <w:jc w:val="center"/>
        <w:rPr>
          <w:b/>
          <w:bCs/>
        </w:rPr>
      </w:pPr>
    </w:p>
    <w:p w:rsidR="00722FF9" w:rsidRDefault="00722FF9" w:rsidP="00D03DA1">
      <w:pPr>
        <w:autoSpaceDE w:val="0"/>
        <w:autoSpaceDN w:val="0"/>
        <w:adjustRightInd w:val="0"/>
        <w:jc w:val="center"/>
        <w:rPr>
          <w:b/>
          <w:bCs/>
        </w:rPr>
      </w:pPr>
    </w:p>
    <w:p w:rsidR="00722FF9" w:rsidRDefault="00722FF9" w:rsidP="00D03DA1">
      <w:pPr>
        <w:autoSpaceDE w:val="0"/>
        <w:autoSpaceDN w:val="0"/>
        <w:adjustRightInd w:val="0"/>
        <w:jc w:val="center"/>
        <w:rPr>
          <w:b/>
          <w:bCs/>
        </w:rPr>
      </w:pPr>
    </w:p>
    <w:p w:rsidR="00722FF9" w:rsidRDefault="00722FF9" w:rsidP="00D03DA1">
      <w:pPr>
        <w:autoSpaceDE w:val="0"/>
        <w:autoSpaceDN w:val="0"/>
        <w:adjustRightInd w:val="0"/>
        <w:jc w:val="center"/>
        <w:rPr>
          <w:b/>
          <w:bCs/>
        </w:rPr>
      </w:pPr>
    </w:p>
    <w:p w:rsidR="00722FF9" w:rsidRDefault="00722FF9" w:rsidP="00D03DA1">
      <w:pPr>
        <w:autoSpaceDE w:val="0"/>
        <w:autoSpaceDN w:val="0"/>
        <w:adjustRightInd w:val="0"/>
        <w:jc w:val="center"/>
        <w:rPr>
          <w:b/>
          <w:bCs/>
        </w:rPr>
      </w:pPr>
    </w:p>
    <w:p w:rsidR="00722FF9" w:rsidRDefault="00722FF9" w:rsidP="00D03DA1">
      <w:pPr>
        <w:autoSpaceDE w:val="0"/>
        <w:autoSpaceDN w:val="0"/>
        <w:adjustRightInd w:val="0"/>
        <w:jc w:val="center"/>
        <w:rPr>
          <w:b/>
          <w:bCs/>
        </w:rPr>
      </w:pPr>
    </w:p>
    <w:p w:rsidR="00722FF9" w:rsidRDefault="00722FF9" w:rsidP="00D03DA1">
      <w:pPr>
        <w:autoSpaceDE w:val="0"/>
        <w:autoSpaceDN w:val="0"/>
        <w:adjustRightInd w:val="0"/>
        <w:jc w:val="center"/>
        <w:rPr>
          <w:b/>
          <w:bCs/>
        </w:rPr>
      </w:pPr>
    </w:p>
    <w:p w:rsidR="00722FF9" w:rsidRDefault="00722FF9" w:rsidP="00D03DA1">
      <w:pPr>
        <w:autoSpaceDE w:val="0"/>
        <w:autoSpaceDN w:val="0"/>
        <w:adjustRightInd w:val="0"/>
        <w:jc w:val="center"/>
        <w:rPr>
          <w:b/>
          <w:bCs/>
        </w:rPr>
      </w:pPr>
    </w:p>
    <w:p w:rsidR="00722FF9" w:rsidRDefault="00722FF9" w:rsidP="00D03DA1">
      <w:pPr>
        <w:autoSpaceDE w:val="0"/>
        <w:autoSpaceDN w:val="0"/>
        <w:adjustRightInd w:val="0"/>
        <w:jc w:val="center"/>
        <w:rPr>
          <w:b/>
          <w:bCs/>
        </w:rPr>
      </w:pPr>
    </w:p>
    <w:p w:rsidR="00722FF9" w:rsidRDefault="00722FF9" w:rsidP="00D03DA1">
      <w:pPr>
        <w:autoSpaceDE w:val="0"/>
        <w:autoSpaceDN w:val="0"/>
        <w:adjustRightInd w:val="0"/>
        <w:jc w:val="center"/>
        <w:rPr>
          <w:b/>
          <w:bCs/>
        </w:rPr>
      </w:pPr>
    </w:p>
    <w:p w:rsidR="00722FF9" w:rsidRDefault="00722FF9" w:rsidP="00D03DA1">
      <w:pPr>
        <w:autoSpaceDE w:val="0"/>
        <w:autoSpaceDN w:val="0"/>
        <w:adjustRightInd w:val="0"/>
        <w:jc w:val="center"/>
        <w:rPr>
          <w:b/>
          <w:bCs/>
        </w:rPr>
      </w:pPr>
    </w:p>
    <w:p w:rsidR="00722FF9" w:rsidRDefault="00722FF9" w:rsidP="00D03DA1">
      <w:pPr>
        <w:autoSpaceDE w:val="0"/>
        <w:autoSpaceDN w:val="0"/>
        <w:adjustRightInd w:val="0"/>
        <w:jc w:val="center"/>
        <w:rPr>
          <w:b/>
          <w:bCs/>
        </w:rPr>
      </w:pPr>
    </w:p>
    <w:p w:rsidR="00722FF9" w:rsidRDefault="00722FF9" w:rsidP="00D03DA1">
      <w:pPr>
        <w:autoSpaceDE w:val="0"/>
        <w:autoSpaceDN w:val="0"/>
        <w:adjustRightInd w:val="0"/>
        <w:jc w:val="center"/>
        <w:rPr>
          <w:b/>
          <w:bCs/>
        </w:rPr>
      </w:pPr>
    </w:p>
    <w:p w:rsidR="00722FF9" w:rsidRDefault="00722FF9" w:rsidP="00D03DA1">
      <w:pPr>
        <w:autoSpaceDE w:val="0"/>
        <w:autoSpaceDN w:val="0"/>
        <w:adjustRightInd w:val="0"/>
        <w:jc w:val="center"/>
        <w:rPr>
          <w:b/>
          <w:bCs/>
        </w:rPr>
      </w:pPr>
    </w:p>
    <w:p w:rsidR="00722FF9" w:rsidRDefault="00722FF9" w:rsidP="00D03DA1">
      <w:pPr>
        <w:autoSpaceDE w:val="0"/>
        <w:autoSpaceDN w:val="0"/>
        <w:adjustRightInd w:val="0"/>
        <w:jc w:val="center"/>
        <w:rPr>
          <w:b/>
          <w:bCs/>
        </w:rPr>
      </w:pPr>
    </w:p>
    <w:p w:rsidR="00722FF9" w:rsidRPr="00C67F8D" w:rsidRDefault="00722FF9" w:rsidP="00D03DA1">
      <w:pPr>
        <w:autoSpaceDE w:val="0"/>
        <w:autoSpaceDN w:val="0"/>
        <w:adjustRightInd w:val="0"/>
        <w:jc w:val="center"/>
        <w:rPr>
          <w:b/>
          <w:bCs/>
        </w:rPr>
      </w:pPr>
    </w:p>
    <w:p w:rsidR="00C67F8D" w:rsidRPr="00C67F8D" w:rsidRDefault="00C67F8D" w:rsidP="00D03DA1">
      <w:pPr>
        <w:autoSpaceDE w:val="0"/>
        <w:autoSpaceDN w:val="0"/>
        <w:adjustRightInd w:val="0"/>
        <w:jc w:val="center"/>
        <w:rPr>
          <w:b/>
          <w:bCs/>
        </w:rPr>
      </w:pPr>
    </w:p>
    <w:p w:rsidR="00C67F8D" w:rsidRPr="00C67F8D" w:rsidRDefault="00C67F8D" w:rsidP="00D03DA1">
      <w:pPr>
        <w:autoSpaceDE w:val="0"/>
        <w:autoSpaceDN w:val="0"/>
        <w:adjustRightInd w:val="0"/>
        <w:jc w:val="center"/>
        <w:rPr>
          <w:b/>
          <w:bCs/>
        </w:rPr>
      </w:pPr>
    </w:p>
    <w:p w:rsidR="00EB232A" w:rsidRPr="00C67F8D" w:rsidRDefault="00EB232A" w:rsidP="00D03DA1">
      <w:pPr>
        <w:autoSpaceDE w:val="0"/>
        <w:autoSpaceDN w:val="0"/>
        <w:adjustRightInd w:val="0"/>
        <w:jc w:val="center"/>
        <w:rPr>
          <w:b/>
          <w:bCs/>
        </w:rPr>
      </w:pPr>
      <w:r w:rsidRPr="00C67F8D">
        <w:rPr>
          <w:b/>
          <w:bCs/>
        </w:rPr>
        <w:t>Пояснительная записка.</w:t>
      </w:r>
    </w:p>
    <w:p w:rsidR="0090799A" w:rsidRPr="00C67F8D" w:rsidRDefault="00E53472" w:rsidP="003C0333">
      <w:pPr>
        <w:pStyle w:val="a3"/>
        <w:shd w:val="clear" w:color="auto" w:fill="FFFFFF"/>
        <w:spacing w:before="0" w:beforeAutospacing="0" w:after="150" w:afterAutospacing="0" w:line="300" w:lineRule="atLeast"/>
      </w:pPr>
      <w:r w:rsidRPr="00C67F8D">
        <w:t xml:space="preserve">     </w:t>
      </w:r>
      <w:r w:rsidR="003C0333" w:rsidRPr="00C67F8D">
        <w:t>Жестокое обращение с ребенком – понятие широкое. Оно включает в себя все от эмоционального плохого обращения, пренебрежения до сексуального насилия и торговли.</w:t>
      </w:r>
    </w:p>
    <w:p w:rsidR="003C0333" w:rsidRPr="00C67F8D" w:rsidRDefault="00E53472" w:rsidP="003C0333">
      <w:pPr>
        <w:pStyle w:val="a3"/>
        <w:shd w:val="clear" w:color="auto" w:fill="FFFFFF"/>
        <w:spacing w:before="0" w:beforeAutospacing="0" w:after="150" w:afterAutospacing="0" w:line="300" w:lineRule="atLeast"/>
      </w:pPr>
      <w:r w:rsidRPr="00C67F8D">
        <w:t xml:space="preserve">     </w:t>
      </w:r>
      <w:r w:rsidR="003C0333" w:rsidRPr="00C67F8D">
        <w:t>Подчеркивая актуальность проблем насилия в отношении несовершеннолетних в современном мире, следует отметить, что, к сожалению, антигуманные отношения, насилие над детьми, агрессия и жестокость сегодня достаточно широко представлены во многих сферах нашей жизни. Страшно, если они впоследствии ведут к совершению противоправных действий, к преступлениям, процент которых последние годы неизменно растет.</w:t>
      </w:r>
    </w:p>
    <w:p w:rsidR="003C0333" w:rsidRPr="00C67F8D" w:rsidRDefault="00E53472" w:rsidP="003C0333">
      <w:pPr>
        <w:pStyle w:val="a3"/>
        <w:shd w:val="clear" w:color="auto" w:fill="FFFFFF"/>
        <w:spacing w:before="0" w:beforeAutospacing="0" w:after="150" w:afterAutospacing="0" w:line="300" w:lineRule="atLeast"/>
      </w:pPr>
      <w:r w:rsidRPr="00C67F8D">
        <w:t xml:space="preserve">     </w:t>
      </w:r>
      <w:r w:rsidR="003C0333" w:rsidRPr="00C67F8D">
        <w:t>С сожалением приходится констатировать, что жестокое отношение к детям превратилось сегодня в обычное явление: в результате преступных посягательств в год погибает до нескольких десятков детей и подростков, во многих случаях появляются отклонения в физическом, психическом развитии, в эмоциональной сфере. Это не только наносит непоправимый вред здоровью ребенка, травмирует его психику, тормозит развитие его личности, но и формирует социально дезадаптивных,</w:t>
      </w:r>
      <w:r w:rsidR="000F1AFC" w:rsidRPr="00C67F8D">
        <w:t xml:space="preserve"> </w:t>
      </w:r>
      <w:r w:rsidR="003C0333" w:rsidRPr="00C67F8D">
        <w:t xml:space="preserve"> инфантильных людей, не умеющих трудиться, не способных создать здоровую семью, быть хорошими родителями. В настоящее время это стало серьезной социальной и общечеловеческой проблемой.</w:t>
      </w:r>
    </w:p>
    <w:p w:rsidR="00EB232A" w:rsidRPr="00C67F8D" w:rsidRDefault="00E53472" w:rsidP="0090799A">
      <w:pPr>
        <w:pStyle w:val="a3"/>
        <w:shd w:val="clear" w:color="auto" w:fill="FFFFFF"/>
        <w:spacing w:before="0" w:beforeAutospacing="0" w:after="150" w:afterAutospacing="0" w:line="300" w:lineRule="atLeast"/>
      </w:pPr>
      <w:r w:rsidRPr="00C67F8D">
        <w:t xml:space="preserve">     </w:t>
      </w:r>
      <w:r w:rsidR="003C0333" w:rsidRPr="00C67F8D">
        <w:t>Насильственные действия могут проявляться в самых различных формах от самых, казалось бы безобидных, до тяжких преступлений, совершаемых в отношении детей: от клички, оскорбительного взгляда до убийства. Они могут иметь вид физического, вербального, психического и социального насилия. Не все виды насилия уголовно наказуемы, в частности домашнее насилие.</w:t>
      </w:r>
      <w:r w:rsidR="00EB232A" w:rsidRPr="00C67F8D">
        <w:t>Такой вид насилия включает многие насильственные действия, в том числеограничения доступа к еде, одежде, учебе, социальным услугам; унижение достоинства; нарушение внутренней границы личностных переживаний; игнорирование потребностей и интересов ребенка и др.</w:t>
      </w:r>
    </w:p>
    <w:p w:rsidR="00EB232A" w:rsidRPr="00C67F8D" w:rsidRDefault="00EB232A" w:rsidP="00EB232A">
      <w:pPr>
        <w:autoSpaceDE w:val="0"/>
        <w:autoSpaceDN w:val="0"/>
        <w:adjustRightInd w:val="0"/>
        <w:ind w:firstLine="708"/>
      </w:pPr>
      <w:r w:rsidRPr="00C67F8D">
        <w:rPr>
          <w:b/>
        </w:rPr>
        <w:t>Первым вопросом</w:t>
      </w:r>
      <w:r w:rsidRPr="00C67F8D">
        <w:t>, связанным с оценкой социально-медицинских последствий жестокого обращения с детьми, является определение понятий, используемых в исследования по проблеме насилия. Наиболее постоянно употребляются следующие термины:</w:t>
      </w:r>
    </w:p>
    <w:p w:rsidR="00EB232A" w:rsidRPr="00C67F8D" w:rsidRDefault="00EB232A" w:rsidP="00EB232A">
      <w:pPr>
        <w:autoSpaceDE w:val="0"/>
        <w:autoSpaceDN w:val="0"/>
        <w:adjustRightInd w:val="0"/>
      </w:pPr>
      <w:r w:rsidRPr="00C67F8D">
        <w:t>- пренебрежение, плохое обращение;</w:t>
      </w:r>
    </w:p>
    <w:p w:rsidR="00EB232A" w:rsidRPr="00C67F8D" w:rsidRDefault="00EB232A" w:rsidP="00EB232A">
      <w:pPr>
        <w:autoSpaceDE w:val="0"/>
        <w:autoSpaceDN w:val="0"/>
        <w:adjustRightInd w:val="0"/>
      </w:pPr>
      <w:r w:rsidRPr="00C67F8D">
        <w:t>- жестокое физическое наказание, физическое насилие, издевательство;</w:t>
      </w:r>
    </w:p>
    <w:p w:rsidR="00EB232A" w:rsidRPr="00C67F8D" w:rsidRDefault="00EB232A" w:rsidP="00EB232A">
      <w:pPr>
        <w:autoSpaceDE w:val="0"/>
        <w:autoSpaceDN w:val="0"/>
        <w:adjustRightInd w:val="0"/>
      </w:pPr>
      <w:r w:rsidRPr="00C67F8D">
        <w:t>- сексуальное злоупотребление.</w:t>
      </w:r>
    </w:p>
    <w:p w:rsidR="00EB232A" w:rsidRPr="00C67F8D" w:rsidRDefault="00EB232A" w:rsidP="00EB232A">
      <w:pPr>
        <w:autoSpaceDE w:val="0"/>
        <w:autoSpaceDN w:val="0"/>
        <w:adjustRightInd w:val="0"/>
        <w:ind w:firstLine="708"/>
      </w:pPr>
      <w:r w:rsidRPr="00C67F8D">
        <w:t>Пренебрежение преимущественно понимается как отсутствие надлежащей родительской заботы или опеки, когда ребенок является нуждающимся, бездомным, живет в физически опасном окружении. В поведении родителей есть серьезные упущения в обеспечении витальных (жизненно необходимых) потребностей ребенка в пище, одежде, приюте, медицинском обслуживании и защите от опасных условий. По существу, речь идет о состояниях депривации. Наиболее близким к данному определению в нашей социально - психологической литературе является термин «социальное сиротство», или лишение детей родительского попечения при живых родителях.</w:t>
      </w:r>
    </w:p>
    <w:p w:rsidR="00EB232A" w:rsidRPr="00C67F8D" w:rsidRDefault="00EB232A" w:rsidP="00EB232A">
      <w:pPr>
        <w:autoSpaceDE w:val="0"/>
        <w:autoSpaceDN w:val="0"/>
        <w:adjustRightInd w:val="0"/>
        <w:ind w:firstLine="708"/>
      </w:pPr>
      <w:r w:rsidRPr="00C67F8D">
        <w:t>Физически жестокое обращение определяется как преднамеренное или осознанное применение жестоких телесных наказаний или причинение ребенку неоправданных страданий, например, нанесение ударов кулаком, ногой, колющих ударов, прижиганий.</w:t>
      </w:r>
    </w:p>
    <w:p w:rsidR="00EB232A" w:rsidRPr="00C67F8D" w:rsidRDefault="00EB232A" w:rsidP="00EB232A">
      <w:pPr>
        <w:autoSpaceDE w:val="0"/>
        <w:autoSpaceDN w:val="0"/>
        <w:adjustRightInd w:val="0"/>
        <w:ind w:firstLine="708"/>
      </w:pPr>
      <w:r w:rsidRPr="00C67F8D">
        <w:t>Сексуальное злоупотребление понимается как использование ребенка для целей сексуального удовлетворения взрослого человека или лица, значительно более старшего, чем сама жертва. Насилие может совершаться в различных формах: развратные действия, половые сношения или попытки таковых, изнасилование, кровосмешение (инцест), демонстрация</w:t>
      </w:r>
    </w:p>
    <w:p w:rsidR="00EB232A" w:rsidRPr="00C67F8D" w:rsidRDefault="00EB232A" w:rsidP="00EB232A">
      <w:pPr>
        <w:autoSpaceDE w:val="0"/>
        <w:autoSpaceDN w:val="0"/>
        <w:adjustRightInd w:val="0"/>
      </w:pPr>
      <w:r w:rsidRPr="00C67F8D">
        <w:lastRenderedPageBreak/>
        <w:t>порнографии, проституция малолетних. Определение сексуального насилия акцентирует внимание на отношении жертвы насилия к совершаемым действиям. Под сексуальным злоупотреблением понимается вовлечение функционально незрелых детей, которые они совершают, полностью их не понимая, на которые они не способны дать согласие или которые</w:t>
      </w:r>
    </w:p>
    <w:p w:rsidR="00EB232A" w:rsidRPr="00C67F8D" w:rsidRDefault="00EB232A" w:rsidP="00EB232A">
      <w:pPr>
        <w:autoSpaceDE w:val="0"/>
        <w:autoSpaceDN w:val="0"/>
        <w:adjustRightInd w:val="0"/>
      </w:pPr>
      <w:r w:rsidRPr="00C67F8D">
        <w:t>нарушают табу социальных (семейных) ролей.</w:t>
      </w:r>
    </w:p>
    <w:p w:rsidR="00EB232A" w:rsidRPr="00C67F8D" w:rsidRDefault="00EB232A" w:rsidP="00EB232A">
      <w:pPr>
        <w:autoSpaceDE w:val="0"/>
        <w:autoSpaceDN w:val="0"/>
        <w:adjustRightInd w:val="0"/>
        <w:ind w:firstLine="708"/>
      </w:pPr>
      <w:r w:rsidRPr="00C67F8D">
        <w:rPr>
          <w:b/>
        </w:rPr>
        <w:t>Второй вопрос</w:t>
      </w:r>
      <w:r w:rsidRPr="00C67F8D">
        <w:t>, возникающий при анализе насилия к детям, связан с оценкой серьезности жестокого обращения и характера ближайших и отдаленных социально - медицинских последствий. С выраженностью последствий связывают такие факторы, как частота и продолжительность актов жестокости, их массивность, возраст ребенка, особенности</w:t>
      </w:r>
    </w:p>
    <w:p w:rsidR="00EB232A" w:rsidRPr="00C67F8D" w:rsidRDefault="00EB232A" w:rsidP="00EB232A">
      <w:pPr>
        <w:autoSpaceDE w:val="0"/>
        <w:autoSpaceDN w:val="0"/>
        <w:adjustRightInd w:val="0"/>
      </w:pPr>
      <w:r w:rsidRPr="00C67F8D">
        <w:t>личности. Считается, что характеристика жестокого обращения должна включать:</w:t>
      </w:r>
    </w:p>
    <w:p w:rsidR="00EB232A" w:rsidRPr="00C67F8D" w:rsidRDefault="00EB232A" w:rsidP="00EB232A">
      <w:pPr>
        <w:autoSpaceDE w:val="0"/>
        <w:autoSpaceDN w:val="0"/>
        <w:adjustRightInd w:val="0"/>
      </w:pPr>
      <w:r w:rsidRPr="00C67F8D">
        <w:t xml:space="preserve">   - оценку совершаемых действий (физические, сексуальные, эмоциональные);</w:t>
      </w:r>
    </w:p>
    <w:p w:rsidR="00EB232A" w:rsidRPr="00C67F8D" w:rsidRDefault="00EB232A" w:rsidP="00EB232A">
      <w:pPr>
        <w:autoSpaceDE w:val="0"/>
        <w:autoSpaceDN w:val="0"/>
        <w:adjustRightInd w:val="0"/>
      </w:pPr>
      <w:r w:rsidRPr="00C67F8D">
        <w:t xml:space="preserve">   - продолжительность их воздействия и особенности последствий (физические, эмоциональные, психологические).</w:t>
      </w:r>
    </w:p>
    <w:p w:rsidR="00EB232A" w:rsidRPr="00C67F8D" w:rsidRDefault="00EB232A" w:rsidP="00EB232A">
      <w:pPr>
        <w:autoSpaceDE w:val="0"/>
        <w:autoSpaceDN w:val="0"/>
        <w:adjustRightInd w:val="0"/>
        <w:ind w:firstLine="708"/>
      </w:pPr>
      <w:r w:rsidRPr="00C67F8D">
        <w:t>К факторам риска жестокого обращения родителей с детьми, по мнению ряда исследователей, относятся:</w:t>
      </w:r>
    </w:p>
    <w:p w:rsidR="00EB232A" w:rsidRPr="00C67F8D" w:rsidRDefault="00EB232A" w:rsidP="00EB232A">
      <w:pPr>
        <w:autoSpaceDE w:val="0"/>
        <w:autoSpaceDN w:val="0"/>
        <w:adjustRightInd w:val="0"/>
      </w:pPr>
      <w:r w:rsidRPr="00C67F8D">
        <w:t xml:space="preserve">   - алкоголизм, признаки асоциальной личностной деформации и криминальность, психопатические черты в виде психической ригидности с аффективной возбудимостью;</w:t>
      </w:r>
    </w:p>
    <w:p w:rsidR="00EB232A" w:rsidRPr="00C67F8D" w:rsidRDefault="00EB232A" w:rsidP="00EB232A">
      <w:pPr>
        <w:autoSpaceDE w:val="0"/>
        <w:autoSpaceDN w:val="0"/>
        <w:adjustRightInd w:val="0"/>
      </w:pPr>
      <w:r w:rsidRPr="00C67F8D">
        <w:t xml:space="preserve">   - незрелость родителей и их изолированность, отсутствие социально-психологической поддержки со стороны прародителей;</w:t>
      </w:r>
    </w:p>
    <w:p w:rsidR="00EB232A" w:rsidRPr="00C67F8D" w:rsidRDefault="00EB232A" w:rsidP="00EB232A">
      <w:pPr>
        <w:autoSpaceDE w:val="0"/>
        <w:autoSpaceDN w:val="0"/>
        <w:adjustRightInd w:val="0"/>
      </w:pPr>
      <w:r w:rsidRPr="00C67F8D">
        <w:t xml:space="preserve">   - низкая самооценка у родителей, снижение толерантности к стрессам и личностные проблемы.</w:t>
      </w:r>
    </w:p>
    <w:p w:rsidR="00EB232A" w:rsidRPr="00C67F8D" w:rsidRDefault="00EB232A" w:rsidP="00EB232A">
      <w:pPr>
        <w:autoSpaceDE w:val="0"/>
        <w:autoSpaceDN w:val="0"/>
        <w:adjustRightInd w:val="0"/>
        <w:ind w:firstLine="708"/>
      </w:pPr>
      <w:r w:rsidRPr="00C67F8D">
        <w:t xml:space="preserve">Школьная среда в общеобразовательной школе, переживающей нарастающую дифференциацию программ, внедрение «элитарных» форм обучения, создает зоны повышенной конфликтности между сверстниками различных социальных групп. Это приводит к повышению агрессивности в системе межличностных отношений. </w:t>
      </w:r>
    </w:p>
    <w:p w:rsidR="00EB232A" w:rsidRPr="00C67F8D" w:rsidRDefault="00EB232A" w:rsidP="00EB232A">
      <w:pPr>
        <w:autoSpaceDE w:val="0"/>
        <w:autoSpaceDN w:val="0"/>
        <w:adjustRightInd w:val="0"/>
        <w:ind w:firstLine="708"/>
      </w:pPr>
      <w:r w:rsidRPr="00C67F8D">
        <w:t>Рост «социального сиротства» сопровождает вытеснение детей из неблагополучных семей на улицу, сокращение базы досуга детей школьного возраста, доминирование культа «успехи через насилие». Большая группа детей находится в условиях криминального окружения и не только вовлекается в преступную деятельность, но и подвергается риску различных форм насилия.</w:t>
      </w:r>
    </w:p>
    <w:p w:rsidR="00EB232A" w:rsidRPr="00C67F8D" w:rsidRDefault="00EB232A" w:rsidP="00EB232A">
      <w:pPr>
        <w:autoSpaceDE w:val="0"/>
        <w:autoSpaceDN w:val="0"/>
        <w:adjustRightInd w:val="0"/>
      </w:pPr>
      <w:r w:rsidRPr="00C67F8D">
        <w:t>Таким образом, наблюдается рост факторов, существенно увеличивающих риск насилия.</w:t>
      </w:r>
    </w:p>
    <w:p w:rsidR="000B07CD" w:rsidRPr="00C67F8D" w:rsidRDefault="000B07CD" w:rsidP="00597C4A">
      <w:pPr>
        <w:autoSpaceDE w:val="0"/>
        <w:autoSpaceDN w:val="0"/>
        <w:adjustRightInd w:val="0"/>
        <w:rPr>
          <w:b/>
        </w:rPr>
      </w:pPr>
    </w:p>
    <w:p w:rsidR="0090799A" w:rsidRPr="00C67F8D" w:rsidRDefault="0090799A" w:rsidP="00597C4A">
      <w:pPr>
        <w:autoSpaceDE w:val="0"/>
        <w:autoSpaceDN w:val="0"/>
        <w:adjustRightInd w:val="0"/>
        <w:rPr>
          <w:b/>
        </w:rPr>
      </w:pPr>
      <w:r w:rsidRPr="00C67F8D">
        <w:rPr>
          <w:b/>
        </w:rPr>
        <w:t>Работа должна включать в себя следующие виды деятельности: диагностика, профилактика, коррекция.</w:t>
      </w:r>
    </w:p>
    <w:p w:rsidR="0090799A" w:rsidRPr="00C67F8D" w:rsidRDefault="0090799A" w:rsidP="0090799A">
      <w:pPr>
        <w:autoSpaceDE w:val="0"/>
        <w:autoSpaceDN w:val="0"/>
        <w:adjustRightInd w:val="0"/>
        <w:ind w:firstLine="708"/>
      </w:pPr>
      <w:r w:rsidRPr="00C67F8D">
        <w:rPr>
          <w:b/>
        </w:rPr>
        <w:t>Диагностическая работа</w:t>
      </w:r>
      <w:r w:rsidRPr="00C67F8D">
        <w:t xml:space="preserve">  проводится в 3 этапа.</w:t>
      </w:r>
    </w:p>
    <w:p w:rsidR="0090799A" w:rsidRPr="00C67F8D" w:rsidRDefault="0090799A" w:rsidP="0090799A">
      <w:pPr>
        <w:autoSpaceDE w:val="0"/>
        <w:autoSpaceDN w:val="0"/>
        <w:adjustRightInd w:val="0"/>
        <w:ind w:firstLine="708"/>
      </w:pPr>
      <w:r w:rsidRPr="00C67F8D">
        <w:rPr>
          <w:b/>
          <w:i/>
          <w:iCs/>
        </w:rPr>
        <w:t>1 этап</w:t>
      </w:r>
      <w:r w:rsidRPr="00C67F8D">
        <w:rPr>
          <w:i/>
          <w:iCs/>
        </w:rPr>
        <w:t>.</w:t>
      </w:r>
      <w:r w:rsidRPr="00C67F8D">
        <w:t>На первом этапе, по отзывам учителей, классных руководителей, из всех детей выделяются те, у кого есть различногорода проблемы в адаптации, а именно:</w:t>
      </w:r>
    </w:p>
    <w:p w:rsidR="0090799A" w:rsidRPr="00C67F8D" w:rsidRDefault="0090799A" w:rsidP="0090799A">
      <w:pPr>
        <w:autoSpaceDE w:val="0"/>
        <w:autoSpaceDN w:val="0"/>
        <w:adjustRightInd w:val="0"/>
      </w:pPr>
      <w:r w:rsidRPr="00C67F8D">
        <w:t>- трудности в обучении;</w:t>
      </w:r>
    </w:p>
    <w:p w:rsidR="0090799A" w:rsidRPr="00C67F8D" w:rsidRDefault="0090799A" w:rsidP="0090799A">
      <w:pPr>
        <w:autoSpaceDE w:val="0"/>
        <w:autoSpaceDN w:val="0"/>
        <w:adjustRightInd w:val="0"/>
      </w:pPr>
      <w:r w:rsidRPr="00C67F8D">
        <w:t>- неорганизованность;</w:t>
      </w:r>
    </w:p>
    <w:p w:rsidR="0090799A" w:rsidRPr="00C67F8D" w:rsidRDefault="0090799A" w:rsidP="0090799A">
      <w:pPr>
        <w:autoSpaceDE w:val="0"/>
        <w:autoSpaceDN w:val="0"/>
        <w:adjustRightInd w:val="0"/>
      </w:pPr>
      <w:r w:rsidRPr="00C67F8D">
        <w:t>- агрессия;</w:t>
      </w:r>
    </w:p>
    <w:p w:rsidR="0090799A" w:rsidRPr="00C67F8D" w:rsidRDefault="0090799A" w:rsidP="0090799A">
      <w:pPr>
        <w:autoSpaceDE w:val="0"/>
        <w:autoSpaceDN w:val="0"/>
        <w:adjustRightInd w:val="0"/>
      </w:pPr>
      <w:r w:rsidRPr="00C67F8D">
        <w:t>- неуравновешенность;</w:t>
      </w:r>
    </w:p>
    <w:p w:rsidR="0090799A" w:rsidRPr="00C67F8D" w:rsidRDefault="0090799A" w:rsidP="0090799A">
      <w:pPr>
        <w:autoSpaceDE w:val="0"/>
        <w:autoSpaceDN w:val="0"/>
        <w:adjustRightInd w:val="0"/>
      </w:pPr>
      <w:r w:rsidRPr="00C67F8D">
        <w:t>- неуверенность в себе;</w:t>
      </w:r>
    </w:p>
    <w:p w:rsidR="0090799A" w:rsidRPr="00C67F8D" w:rsidRDefault="0090799A" w:rsidP="0090799A">
      <w:pPr>
        <w:autoSpaceDE w:val="0"/>
        <w:autoSpaceDN w:val="0"/>
        <w:adjustRightInd w:val="0"/>
      </w:pPr>
      <w:r w:rsidRPr="00C67F8D">
        <w:t>- трудности во взаимоотношениях со сверстниками и взрослыми;</w:t>
      </w:r>
    </w:p>
    <w:p w:rsidR="0090799A" w:rsidRPr="00C67F8D" w:rsidRDefault="0090799A" w:rsidP="0090799A">
      <w:pPr>
        <w:autoSpaceDE w:val="0"/>
        <w:autoSpaceDN w:val="0"/>
        <w:adjustRightInd w:val="0"/>
      </w:pPr>
      <w:r w:rsidRPr="00C67F8D">
        <w:t>- воровство и т.п.</w:t>
      </w:r>
    </w:p>
    <w:p w:rsidR="0090799A" w:rsidRPr="00C67F8D" w:rsidRDefault="0090799A" w:rsidP="0090799A">
      <w:pPr>
        <w:autoSpaceDE w:val="0"/>
        <w:autoSpaceDN w:val="0"/>
        <w:adjustRightInd w:val="0"/>
      </w:pPr>
      <w:r w:rsidRPr="00C67F8D">
        <w:t xml:space="preserve">Основным методом является </w:t>
      </w:r>
      <w:r w:rsidRPr="00C67F8D">
        <w:rPr>
          <w:i/>
          <w:iCs/>
        </w:rPr>
        <w:t xml:space="preserve">экспертная оценка. </w:t>
      </w:r>
      <w:r w:rsidRPr="00C67F8D">
        <w:t>В роли экспертов выступают учителя. Психолог образовательного  учреждения просит их ответить на вопрос о том, у какихименно детей из их группы наблюдаются вышеперечисленные проблемы в адаптации.</w:t>
      </w:r>
      <w:r w:rsidR="00C67F8D" w:rsidRPr="00C67F8D">
        <w:t xml:space="preserve"> </w:t>
      </w:r>
      <w:r w:rsidRPr="00C67F8D">
        <w:t xml:space="preserve">Для проверки полученных данных и преодоления возможной объективности учителя  рекомендуется воспользоваться и другими методами: </w:t>
      </w:r>
    </w:p>
    <w:p w:rsidR="0090799A" w:rsidRPr="00C67F8D" w:rsidRDefault="0090799A" w:rsidP="0090799A">
      <w:pPr>
        <w:numPr>
          <w:ilvl w:val="0"/>
          <w:numId w:val="3"/>
        </w:numPr>
        <w:autoSpaceDE w:val="0"/>
        <w:autoSpaceDN w:val="0"/>
        <w:adjustRightInd w:val="0"/>
      </w:pPr>
      <w:r w:rsidRPr="00C67F8D">
        <w:t xml:space="preserve">наблюдением за поведением детей вовремя занятий, игр, на прогулке, </w:t>
      </w:r>
    </w:p>
    <w:p w:rsidR="0090799A" w:rsidRPr="00C67F8D" w:rsidRDefault="0090799A" w:rsidP="0090799A">
      <w:pPr>
        <w:numPr>
          <w:ilvl w:val="0"/>
          <w:numId w:val="3"/>
        </w:numPr>
        <w:autoSpaceDE w:val="0"/>
        <w:autoSpaceDN w:val="0"/>
        <w:adjustRightInd w:val="0"/>
      </w:pPr>
      <w:r w:rsidRPr="00C67F8D">
        <w:t>используя</w:t>
      </w:r>
      <w:r w:rsidR="00C67F8D" w:rsidRPr="00C67F8D">
        <w:t xml:space="preserve"> </w:t>
      </w:r>
      <w:r w:rsidRPr="00C67F8D">
        <w:t>психодиагностические методики по</w:t>
      </w:r>
      <w:r w:rsidR="00C67F8D" w:rsidRPr="00C67F8D">
        <w:t xml:space="preserve"> </w:t>
      </w:r>
      <w:r w:rsidRPr="00C67F8D">
        <w:t>оценке уровня дезадаптированности (например, модифицированным вариантом теста</w:t>
      </w:r>
    </w:p>
    <w:p w:rsidR="0090799A" w:rsidRPr="00C67F8D" w:rsidRDefault="0090799A" w:rsidP="0090799A">
      <w:pPr>
        <w:autoSpaceDE w:val="0"/>
        <w:autoSpaceDN w:val="0"/>
        <w:adjustRightInd w:val="0"/>
      </w:pPr>
      <w:r w:rsidRPr="00C67F8D">
        <w:t>«Диагностика межличностных отношений</w:t>
      </w:r>
      <w:r w:rsidR="00C67F8D" w:rsidRPr="00C67F8D">
        <w:t xml:space="preserve"> </w:t>
      </w:r>
      <w:r w:rsidRPr="00C67F8D">
        <w:t>в группе», активными рисуночными методиками и</w:t>
      </w:r>
      <w:r w:rsidR="00C67F8D" w:rsidRPr="00C67F8D">
        <w:t xml:space="preserve"> </w:t>
      </w:r>
      <w:r w:rsidRPr="00C67F8D">
        <w:t>пр.).</w:t>
      </w:r>
    </w:p>
    <w:p w:rsidR="0090799A" w:rsidRPr="00C67F8D" w:rsidRDefault="0090799A" w:rsidP="0090799A">
      <w:pPr>
        <w:autoSpaceDE w:val="0"/>
        <w:autoSpaceDN w:val="0"/>
        <w:adjustRightInd w:val="0"/>
      </w:pPr>
    </w:p>
    <w:p w:rsidR="0090799A" w:rsidRPr="00C67F8D" w:rsidRDefault="0090799A" w:rsidP="0090799A">
      <w:pPr>
        <w:autoSpaceDE w:val="0"/>
        <w:autoSpaceDN w:val="0"/>
        <w:adjustRightInd w:val="0"/>
        <w:ind w:firstLine="360"/>
      </w:pPr>
      <w:r w:rsidRPr="00C67F8D">
        <w:rPr>
          <w:b/>
          <w:i/>
          <w:iCs/>
        </w:rPr>
        <w:t>2 этап.</w:t>
      </w:r>
      <w:r w:rsidR="00C67F8D" w:rsidRPr="00C67F8D">
        <w:rPr>
          <w:b/>
          <w:i/>
          <w:iCs/>
        </w:rPr>
        <w:t xml:space="preserve"> </w:t>
      </w:r>
      <w:r w:rsidRPr="00C67F8D">
        <w:t xml:space="preserve">Выявление родителей, учеников, нарушающих права детей, то есть применяющих к ним физическое или психическое насилие. С этой целью проводится: </w:t>
      </w:r>
    </w:p>
    <w:p w:rsidR="0090799A" w:rsidRPr="00C67F8D" w:rsidRDefault="0090799A" w:rsidP="0090799A">
      <w:pPr>
        <w:numPr>
          <w:ilvl w:val="0"/>
          <w:numId w:val="2"/>
        </w:numPr>
        <w:autoSpaceDE w:val="0"/>
        <w:autoSpaceDN w:val="0"/>
        <w:adjustRightInd w:val="0"/>
      </w:pPr>
      <w:r w:rsidRPr="00C67F8D">
        <w:t xml:space="preserve">диагностика агрессивности родителей детей, имеющих трудности в адаптации, а также выявляются методы воспитательного воздействия, которые применяют родители этих детей. </w:t>
      </w:r>
    </w:p>
    <w:p w:rsidR="0090799A" w:rsidRPr="00C67F8D" w:rsidRDefault="0090799A" w:rsidP="0090799A">
      <w:pPr>
        <w:numPr>
          <w:ilvl w:val="0"/>
          <w:numId w:val="2"/>
        </w:numPr>
        <w:autoSpaceDE w:val="0"/>
        <w:autoSpaceDN w:val="0"/>
        <w:adjustRightInd w:val="0"/>
      </w:pPr>
      <w:r w:rsidRPr="00C67F8D">
        <w:t xml:space="preserve">Диагностика поведения учеников в коллективе и социальные взаимосвязи. </w:t>
      </w:r>
    </w:p>
    <w:p w:rsidR="0090799A" w:rsidRPr="00C67F8D" w:rsidRDefault="0090799A" w:rsidP="0090799A">
      <w:pPr>
        <w:autoSpaceDE w:val="0"/>
        <w:autoSpaceDN w:val="0"/>
        <w:adjustRightInd w:val="0"/>
      </w:pPr>
      <w:r w:rsidRPr="00C67F8D">
        <w:t>С помощью метода опроса из родителей детей, имеющих трудности в адаптации,</w:t>
      </w:r>
      <w:r w:rsidR="00C67F8D" w:rsidRPr="00C67F8D">
        <w:t xml:space="preserve"> </w:t>
      </w:r>
      <w:r w:rsidRPr="00C67F8D">
        <w:t xml:space="preserve">выделяются те, кто нарушает права своих детей. На этом этапе применяются </w:t>
      </w:r>
      <w:r w:rsidRPr="00C67F8D">
        <w:rPr>
          <w:b/>
          <w:bCs/>
        </w:rPr>
        <w:t xml:space="preserve">анкетирование и опросник Басса-Дарки. </w:t>
      </w:r>
      <w:r w:rsidRPr="00C67F8D">
        <w:t xml:space="preserve"> Анкета содержит вопросы относительно частоты применения личных воспитательных мер</w:t>
      </w:r>
    </w:p>
    <w:p w:rsidR="0090799A" w:rsidRPr="00C67F8D" w:rsidRDefault="0090799A" w:rsidP="0090799A">
      <w:pPr>
        <w:autoSpaceDE w:val="0"/>
        <w:autoSpaceDN w:val="0"/>
        <w:adjustRightInd w:val="0"/>
      </w:pPr>
      <w:r w:rsidRPr="00C67F8D">
        <w:t xml:space="preserve">к ребенку.  Опросник Басса-Дарки используется для уточнения данных анкетирования, а именно - выявления тех родителей, у которых выраженная физическая агрессия, вербальная агрессия, раздражительность. </w:t>
      </w:r>
    </w:p>
    <w:p w:rsidR="0090799A" w:rsidRPr="00C67F8D" w:rsidRDefault="0090799A" w:rsidP="0090799A">
      <w:pPr>
        <w:autoSpaceDE w:val="0"/>
        <w:autoSpaceDN w:val="0"/>
        <w:adjustRightInd w:val="0"/>
        <w:ind w:firstLine="708"/>
      </w:pPr>
      <w:r w:rsidRPr="00C67F8D">
        <w:t>По результатам этого этапа диагностики выделяются те семьи, в которых нарушаются права ребенка. Это те семьи, в которых хотя бы один из родителей или использует физические наказания, или имеет высокий балл по одной из шкал опросника Басса-Дарки.</w:t>
      </w:r>
    </w:p>
    <w:p w:rsidR="0090799A" w:rsidRPr="00C67F8D" w:rsidRDefault="0090799A" w:rsidP="0090799A">
      <w:pPr>
        <w:autoSpaceDE w:val="0"/>
        <w:autoSpaceDN w:val="0"/>
        <w:adjustRightInd w:val="0"/>
        <w:ind w:firstLine="708"/>
      </w:pPr>
      <w:r w:rsidRPr="00C67F8D">
        <w:t xml:space="preserve">Методикой выявления взаимоотношений в классном коллективе служит «Социометрия», которая позволяет выявить не только социальные связи детей, но и сформированные в классе группировки. </w:t>
      </w:r>
    </w:p>
    <w:p w:rsidR="0090799A" w:rsidRPr="00C67F8D" w:rsidRDefault="0090799A" w:rsidP="0090799A">
      <w:pPr>
        <w:autoSpaceDE w:val="0"/>
        <w:autoSpaceDN w:val="0"/>
        <w:adjustRightInd w:val="0"/>
        <w:ind w:firstLine="708"/>
      </w:pPr>
      <w:r w:rsidRPr="00C67F8D">
        <w:t>Методика оценки удовлетворенности учащихся различными сторонами жизни коллектива позволяет выявить учащихся, которым не комфортно в коллективе, а так же выявить причины  дискомфорта.</w:t>
      </w:r>
    </w:p>
    <w:p w:rsidR="0090799A" w:rsidRPr="00C67F8D" w:rsidRDefault="0090799A" w:rsidP="0090799A">
      <w:pPr>
        <w:autoSpaceDE w:val="0"/>
        <w:autoSpaceDN w:val="0"/>
        <w:adjustRightInd w:val="0"/>
        <w:rPr>
          <w:b/>
          <w:i/>
          <w:iCs/>
        </w:rPr>
      </w:pPr>
    </w:p>
    <w:p w:rsidR="00C67F8D" w:rsidRPr="00C67F8D" w:rsidRDefault="00C67F8D" w:rsidP="0090799A">
      <w:pPr>
        <w:autoSpaceDE w:val="0"/>
        <w:autoSpaceDN w:val="0"/>
        <w:adjustRightInd w:val="0"/>
        <w:ind w:firstLine="708"/>
        <w:rPr>
          <w:b/>
          <w:i/>
          <w:iCs/>
        </w:rPr>
      </w:pPr>
    </w:p>
    <w:p w:rsidR="00C67F8D" w:rsidRPr="00C67F8D" w:rsidRDefault="00C67F8D" w:rsidP="0090799A">
      <w:pPr>
        <w:autoSpaceDE w:val="0"/>
        <w:autoSpaceDN w:val="0"/>
        <w:adjustRightInd w:val="0"/>
        <w:ind w:firstLine="708"/>
        <w:rPr>
          <w:b/>
          <w:i/>
          <w:iCs/>
        </w:rPr>
      </w:pPr>
    </w:p>
    <w:p w:rsidR="0090799A" w:rsidRPr="00C67F8D" w:rsidRDefault="0090799A" w:rsidP="0090799A">
      <w:pPr>
        <w:autoSpaceDE w:val="0"/>
        <w:autoSpaceDN w:val="0"/>
        <w:adjustRightInd w:val="0"/>
        <w:ind w:firstLine="708"/>
      </w:pPr>
      <w:r w:rsidRPr="00C67F8D">
        <w:rPr>
          <w:b/>
          <w:i/>
          <w:iCs/>
        </w:rPr>
        <w:t>3 этап.</w:t>
      </w:r>
      <w:r w:rsidRPr="00C67F8D">
        <w:t>Диагностика особенностей семейного воспитания, особенностей отношений между родителями в тех семьях, в которых заметны нарушения поведения детей (агрессор или аутсайдер).</w:t>
      </w:r>
    </w:p>
    <w:p w:rsidR="0090799A" w:rsidRPr="00C67F8D" w:rsidRDefault="0090799A" w:rsidP="0090799A">
      <w:pPr>
        <w:autoSpaceDE w:val="0"/>
        <w:autoSpaceDN w:val="0"/>
        <w:adjustRightInd w:val="0"/>
        <w:ind w:firstLine="708"/>
      </w:pPr>
      <w:r w:rsidRPr="00C67F8D">
        <w:t>Целью этого этапа является анализ тех родительских установок реакций, а также психологических проблем родителей, которые ведут к нарушению прав ребенка в семье.</w:t>
      </w:r>
    </w:p>
    <w:p w:rsidR="0090799A" w:rsidRPr="00C67F8D" w:rsidRDefault="0090799A" w:rsidP="0090799A">
      <w:pPr>
        <w:autoSpaceDE w:val="0"/>
        <w:autoSpaceDN w:val="0"/>
        <w:adjustRightInd w:val="0"/>
        <w:ind w:firstLine="708"/>
      </w:pPr>
      <w:r w:rsidRPr="00C67F8D">
        <w:t xml:space="preserve">Для выявления особенностей семейного воспитания и особенностей отношений между родителями в семьях мы предлагаем использовать </w:t>
      </w:r>
      <w:r w:rsidRPr="00C67F8D">
        <w:rPr>
          <w:b/>
          <w:bCs/>
        </w:rPr>
        <w:t>методику измерения родительскихустановок и реакций (РАRY) и опросник эмоциональной стороны детско-родительскоговзаимодействия.</w:t>
      </w:r>
    </w:p>
    <w:p w:rsidR="0090799A" w:rsidRPr="00C67F8D" w:rsidRDefault="0090799A" w:rsidP="00C67F8D">
      <w:pPr>
        <w:autoSpaceDE w:val="0"/>
        <w:autoSpaceDN w:val="0"/>
        <w:adjustRightInd w:val="0"/>
      </w:pPr>
      <w:r w:rsidRPr="00C67F8D">
        <w:t xml:space="preserve">Для получения дополнительной информации об особенностях эмоционального контакта родителей с ребенком используется опросник детско-родительского взаимодействия. </w:t>
      </w:r>
    </w:p>
    <w:p w:rsidR="0090799A" w:rsidRPr="00C67F8D" w:rsidRDefault="0090799A" w:rsidP="0090799A">
      <w:pPr>
        <w:autoSpaceDE w:val="0"/>
        <w:autoSpaceDN w:val="0"/>
        <w:adjustRightInd w:val="0"/>
        <w:ind w:firstLine="708"/>
        <w:rPr>
          <w:b/>
          <w:bCs/>
        </w:rPr>
      </w:pPr>
      <w:r w:rsidRPr="00C67F8D">
        <w:rPr>
          <w:b/>
          <w:bCs/>
        </w:rPr>
        <w:t xml:space="preserve">Профилактическая работа </w:t>
      </w:r>
      <w:r w:rsidRPr="00C67F8D">
        <w:t>системы профилактики жестокого обращения в отношении детей основывается на семейно-центрированном подходе,</w:t>
      </w:r>
      <w:r w:rsidR="0000100C" w:rsidRPr="00C67F8D">
        <w:t xml:space="preserve"> </w:t>
      </w:r>
      <w:r w:rsidRPr="00C67F8D">
        <w:t>предполагающем ориентацию на внутренние ресурсы семьи и направлена на формирование у населения семейных ценностей и социальной</w:t>
      </w:r>
      <w:r w:rsidR="0000100C" w:rsidRPr="00C67F8D">
        <w:t xml:space="preserve">  </w:t>
      </w:r>
      <w:r w:rsidRPr="00C67F8D">
        <w:t>активности в отношении поддержания психосоциального благополучия</w:t>
      </w:r>
      <w:r w:rsidR="0000100C" w:rsidRPr="00C67F8D">
        <w:t xml:space="preserve"> </w:t>
      </w:r>
      <w:r w:rsidRPr="00C67F8D">
        <w:t>семьи и в первую очередь детей. В этой связи, ключевым элементом</w:t>
      </w:r>
      <w:r w:rsidR="0000100C" w:rsidRPr="00C67F8D">
        <w:t xml:space="preserve"> </w:t>
      </w:r>
      <w:r w:rsidRPr="00C67F8D">
        <w:t>планирования действий по преодолению жестокого обращения должен стать комплекс эффективных и всесторонних первичных, вторичных и третичных профилактических мер, центрированных на ребенке</w:t>
      </w:r>
      <w:r w:rsidR="0000100C" w:rsidRPr="00C67F8D">
        <w:t xml:space="preserve"> </w:t>
      </w:r>
      <w:r w:rsidRPr="00C67F8D">
        <w:t>и ориентированных на семью, который основывается на межведомственном сотрудничестве и координации с обязательным участием</w:t>
      </w:r>
      <w:r w:rsidR="0000100C" w:rsidRPr="00C67F8D">
        <w:t xml:space="preserve"> </w:t>
      </w:r>
      <w:r w:rsidRPr="00C67F8D">
        <w:t xml:space="preserve">органов управления и учреждений здравоохранения, </w:t>
      </w:r>
      <w:r w:rsidR="0000100C" w:rsidRPr="00C67F8D">
        <w:t>образования, социальной</w:t>
      </w:r>
      <w:r w:rsidRPr="00C67F8D">
        <w:t xml:space="preserve"> защиты, правоохранительных органов и органов правосудия, а также органов, отвечающих за бюджетирование и финансирование этой деятельности.</w:t>
      </w:r>
    </w:p>
    <w:p w:rsidR="0090799A" w:rsidRPr="00C67F8D" w:rsidRDefault="0090799A" w:rsidP="0090799A">
      <w:pPr>
        <w:autoSpaceDE w:val="0"/>
        <w:autoSpaceDN w:val="0"/>
        <w:adjustRightInd w:val="0"/>
        <w:ind w:firstLine="708"/>
      </w:pPr>
      <w:r w:rsidRPr="00C67F8D">
        <w:t xml:space="preserve">Приоритетным направлением деятельности по защите детей от жестокого обращения является </w:t>
      </w:r>
      <w:r w:rsidRPr="00C67F8D">
        <w:rPr>
          <w:b/>
        </w:rPr>
        <w:t>первичная профилактика</w:t>
      </w:r>
      <w:r w:rsidRPr="00C67F8D">
        <w:t xml:space="preserve"> – предупреждение возникновения факторов риска проявления жестокого обращения, выявление</w:t>
      </w:r>
      <w:r w:rsidR="0000100C" w:rsidRPr="00C67F8D">
        <w:t xml:space="preserve"> </w:t>
      </w:r>
      <w:r w:rsidRPr="00C67F8D">
        <w:t xml:space="preserve">и коррекция проблем в семейных отношениях </w:t>
      </w:r>
      <w:r w:rsidRPr="00C67F8D">
        <w:lastRenderedPageBreak/>
        <w:t xml:space="preserve">на ранней стадии, обеспечение условий для эффективного выполнения функций семьей (репродуктивной, педагогической, функции социализации и т.д.). </w:t>
      </w:r>
    </w:p>
    <w:p w:rsidR="0090799A" w:rsidRPr="00C67F8D" w:rsidRDefault="0090799A" w:rsidP="0090799A">
      <w:pPr>
        <w:autoSpaceDE w:val="0"/>
        <w:autoSpaceDN w:val="0"/>
        <w:adjustRightInd w:val="0"/>
      </w:pPr>
      <w:r w:rsidRPr="00C67F8D">
        <w:t xml:space="preserve">Выявление детей, имеющих те или иные психологические проблемы. Практика, а также многочисленные исследования показывать, что те дети, права которых в семье нарушаются, обычно имеют те или иные трудности в адаптации: трудности в обучении, агрессия, трудности взаимодействии со сверстниками и взрослыми и т. д. </w:t>
      </w:r>
      <w:r w:rsidRPr="00C67F8D">
        <w:rPr>
          <w:b/>
          <w:bCs/>
        </w:rPr>
        <w:t>Вторичная профилактика</w:t>
      </w:r>
      <w:r w:rsidR="0000100C" w:rsidRPr="00C67F8D">
        <w:rPr>
          <w:b/>
          <w:bCs/>
        </w:rPr>
        <w:t xml:space="preserve"> </w:t>
      </w:r>
      <w:r w:rsidRPr="00C67F8D">
        <w:rPr>
          <w:bCs/>
        </w:rPr>
        <w:t>включает в себя</w:t>
      </w:r>
      <w:r w:rsidR="0000100C" w:rsidRPr="00C67F8D">
        <w:rPr>
          <w:bCs/>
        </w:rPr>
        <w:t xml:space="preserve"> </w:t>
      </w:r>
      <w:r w:rsidRPr="00C67F8D">
        <w:rPr>
          <w:i/>
          <w:iCs/>
        </w:rPr>
        <w:t xml:space="preserve">создание инструмента выявления и передачи сигнала о случае жестокого обращения для реагирования на случай. </w:t>
      </w:r>
    </w:p>
    <w:p w:rsidR="0090799A" w:rsidRPr="00C67F8D" w:rsidRDefault="0090799A" w:rsidP="0090799A">
      <w:pPr>
        <w:autoSpaceDE w:val="0"/>
        <w:autoSpaceDN w:val="0"/>
        <w:adjustRightInd w:val="0"/>
      </w:pPr>
      <w:r w:rsidRPr="00C67F8D">
        <w:t>В общем плане можно выделить несколько основных этапов организации выявления случая жестокого обращения и планирования помощи</w:t>
      </w:r>
    </w:p>
    <w:p w:rsidR="0090799A" w:rsidRPr="00C67F8D" w:rsidRDefault="0090799A" w:rsidP="0090799A">
      <w:pPr>
        <w:autoSpaceDE w:val="0"/>
        <w:autoSpaceDN w:val="0"/>
        <w:adjustRightInd w:val="0"/>
      </w:pPr>
      <w:r w:rsidRPr="00C67F8D">
        <w:t>пострадавшему ребенку.</w:t>
      </w:r>
    </w:p>
    <w:p w:rsidR="0090799A" w:rsidRPr="00C67F8D" w:rsidRDefault="0090799A" w:rsidP="0090799A">
      <w:pPr>
        <w:autoSpaceDE w:val="0"/>
        <w:autoSpaceDN w:val="0"/>
        <w:adjustRightInd w:val="0"/>
        <w:ind w:firstLine="708"/>
        <w:rPr>
          <w:b/>
          <w:bCs/>
        </w:rPr>
      </w:pPr>
      <w:r w:rsidRPr="00C67F8D">
        <w:rPr>
          <w:b/>
          <w:bCs/>
        </w:rPr>
        <w:t>Первый этап: прием информации</w:t>
      </w:r>
    </w:p>
    <w:p w:rsidR="0090799A" w:rsidRPr="00C67F8D" w:rsidRDefault="0090799A" w:rsidP="0090799A">
      <w:pPr>
        <w:autoSpaceDE w:val="0"/>
        <w:autoSpaceDN w:val="0"/>
        <w:adjustRightInd w:val="0"/>
      </w:pPr>
      <w:r w:rsidRPr="00C67F8D">
        <w:t>Собирать информацию о жестоком обращении с ребенком, которая может  поступать из</w:t>
      </w:r>
      <w:r w:rsidR="0000100C" w:rsidRPr="00C67F8D">
        <w:t xml:space="preserve"> </w:t>
      </w:r>
      <w:r w:rsidRPr="00C67F8D">
        <w:t>самых разных источников – соседи, друзья, прохожие, поликлиники, полиции, органов социальной защиты, граждан</w:t>
      </w:r>
    </w:p>
    <w:p w:rsidR="0090799A" w:rsidRPr="00C67F8D" w:rsidRDefault="0090799A" w:rsidP="0090799A">
      <w:pPr>
        <w:autoSpaceDE w:val="0"/>
        <w:autoSpaceDN w:val="0"/>
        <w:adjustRightInd w:val="0"/>
      </w:pPr>
      <w:r w:rsidRPr="00C67F8D">
        <w:t>и т.д. с целью организации раннего выявления случаев жестокого</w:t>
      </w:r>
    </w:p>
    <w:p w:rsidR="00C67F8D" w:rsidRPr="00C67F8D" w:rsidRDefault="00C67F8D" w:rsidP="0090799A">
      <w:pPr>
        <w:autoSpaceDE w:val="0"/>
        <w:autoSpaceDN w:val="0"/>
        <w:adjustRightInd w:val="0"/>
      </w:pPr>
    </w:p>
    <w:p w:rsidR="0090799A" w:rsidRPr="00C67F8D" w:rsidRDefault="0090799A" w:rsidP="0090799A">
      <w:pPr>
        <w:autoSpaceDE w:val="0"/>
        <w:autoSpaceDN w:val="0"/>
        <w:adjustRightInd w:val="0"/>
      </w:pPr>
      <w:r w:rsidRPr="00C67F8D">
        <w:t>обращения. Проведение информационной и образовательной работы с гражданами и специалистами, разъяснение им признаков жестокого обращения с детьми или пренебрежения их нуждами,</w:t>
      </w:r>
      <w:r w:rsidR="0000100C" w:rsidRPr="00C67F8D">
        <w:t xml:space="preserve"> </w:t>
      </w:r>
      <w:r w:rsidRPr="00C67F8D">
        <w:t>порядка действий в случае обнаружения таких признаков. В соответствии с пунктом 3 статьи 56 семейного кодекса РФ должностные лица</w:t>
      </w:r>
      <w:r w:rsidR="0000100C" w:rsidRPr="00C67F8D">
        <w:t xml:space="preserve"> </w:t>
      </w:r>
      <w:r w:rsidRPr="00C67F8D">
        <w:t>организаций и иные граждане, которым станет известно об угрозе</w:t>
      </w:r>
      <w:r w:rsidR="0000100C" w:rsidRPr="00C67F8D">
        <w:t xml:space="preserve"> </w:t>
      </w:r>
      <w:r w:rsidRPr="00C67F8D">
        <w:t>жизни или здоровью ребенка, о нарушении его прав и законных интересов, обязаны сообщить об этом в орган опеки и попечительства по</w:t>
      </w:r>
      <w:r w:rsidR="0000100C" w:rsidRPr="00C67F8D">
        <w:t xml:space="preserve"> </w:t>
      </w:r>
      <w:r w:rsidRPr="00C67F8D">
        <w:t>месту фактического нахождения ребенка. При получении таких сведений орган опеки и попечительства обязан принять необходимые меры</w:t>
      </w:r>
      <w:r w:rsidR="0000100C" w:rsidRPr="00C67F8D">
        <w:t xml:space="preserve"> </w:t>
      </w:r>
      <w:r w:rsidRPr="00C67F8D">
        <w:t xml:space="preserve">по защите прав и законных интересов ребенка.  </w:t>
      </w:r>
    </w:p>
    <w:p w:rsidR="0090799A" w:rsidRPr="00C67F8D" w:rsidRDefault="0090799A" w:rsidP="0090799A">
      <w:pPr>
        <w:autoSpaceDE w:val="0"/>
        <w:autoSpaceDN w:val="0"/>
        <w:adjustRightInd w:val="0"/>
        <w:ind w:firstLine="708"/>
        <w:rPr>
          <w:b/>
          <w:bCs/>
        </w:rPr>
      </w:pPr>
      <w:r w:rsidRPr="00C67F8D">
        <w:rPr>
          <w:b/>
          <w:bCs/>
        </w:rPr>
        <w:t>Второй этап: расследование сигнала о случае жесткого обращения</w:t>
      </w:r>
    </w:p>
    <w:p w:rsidR="0090799A" w:rsidRPr="00C67F8D" w:rsidRDefault="0090799A" w:rsidP="0090799A">
      <w:pPr>
        <w:autoSpaceDE w:val="0"/>
        <w:autoSpaceDN w:val="0"/>
        <w:adjustRightInd w:val="0"/>
      </w:pPr>
      <w:r w:rsidRPr="00C67F8D">
        <w:t>на этом этапе необходимо проведение предварительной оценки выявленного случая жестокого обращения, социально-психологическая диагностика ситуации семьи, проведение первичного интервью с детьми и</w:t>
      </w:r>
      <w:r w:rsidR="0000100C" w:rsidRPr="00C67F8D">
        <w:t xml:space="preserve"> </w:t>
      </w:r>
      <w:r w:rsidRPr="00C67F8D">
        <w:t>родителями.</w:t>
      </w:r>
    </w:p>
    <w:p w:rsidR="0090799A" w:rsidRPr="00C67F8D" w:rsidRDefault="0090799A" w:rsidP="0090799A">
      <w:pPr>
        <w:autoSpaceDE w:val="0"/>
        <w:autoSpaceDN w:val="0"/>
        <w:adjustRightInd w:val="0"/>
      </w:pPr>
      <w:r w:rsidRPr="00C67F8D">
        <w:t>После получения информации (сигнала) необходимо проведение</w:t>
      </w:r>
    </w:p>
    <w:p w:rsidR="0090799A" w:rsidRPr="00C67F8D" w:rsidRDefault="0090799A" w:rsidP="0090799A">
      <w:pPr>
        <w:autoSpaceDE w:val="0"/>
        <w:autoSpaceDN w:val="0"/>
        <w:adjustRightInd w:val="0"/>
      </w:pPr>
      <w:r w:rsidRPr="00C67F8D">
        <w:t>проверки, целью которой является определить: а) имел ли место случай</w:t>
      </w:r>
    </w:p>
    <w:p w:rsidR="0090799A" w:rsidRPr="00C67F8D" w:rsidRDefault="0090799A" w:rsidP="0090799A">
      <w:pPr>
        <w:autoSpaceDE w:val="0"/>
        <w:autoSpaceDN w:val="0"/>
        <w:adjustRightInd w:val="0"/>
      </w:pPr>
      <w:r w:rsidRPr="00C67F8D">
        <w:t>жестокого обращения, и б) безопасно ли ребенку оставаться в семье.</w:t>
      </w:r>
    </w:p>
    <w:p w:rsidR="0090799A" w:rsidRPr="00C67F8D" w:rsidRDefault="0090799A" w:rsidP="0090799A">
      <w:pPr>
        <w:autoSpaceDE w:val="0"/>
        <w:autoSpaceDN w:val="0"/>
        <w:adjustRightInd w:val="0"/>
      </w:pPr>
      <w:r w:rsidRPr="00C67F8D">
        <w:t>такую проверку могут проводить специалисты уполномоченных социальных учреждений, с представлением информации по результатам проверки</w:t>
      </w:r>
      <w:r w:rsidR="00E53472" w:rsidRPr="00C67F8D">
        <w:t xml:space="preserve"> </w:t>
      </w:r>
      <w:r w:rsidRPr="00C67F8D">
        <w:t>в орган опеки и попечительства (или в</w:t>
      </w:r>
      <w:r w:rsidR="00E53472" w:rsidRPr="00C67F8D">
        <w:t xml:space="preserve"> комиссию по делам несовершеннолетних и защите их </w:t>
      </w:r>
      <w:r w:rsidRPr="00C67F8D">
        <w:t xml:space="preserve">прав). </w:t>
      </w:r>
    </w:p>
    <w:p w:rsidR="0090799A" w:rsidRPr="00C67F8D" w:rsidRDefault="0090799A" w:rsidP="00E53472">
      <w:pPr>
        <w:autoSpaceDE w:val="0"/>
        <w:autoSpaceDN w:val="0"/>
        <w:adjustRightInd w:val="0"/>
        <w:ind w:firstLine="708"/>
        <w:rPr>
          <w:b/>
          <w:bCs/>
        </w:rPr>
      </w:pPr>
      <w:r w:rsidRPr="00C67F8D">
        <w:rPr>
          <w:b/>
          <w:bCs/>
        </w:rPr>
        <w:t xml:space="preserve">Третий этап: оценка безопасности ребенка. </w:t>
      </w:r>
      <w:r w:rsidRPr="00C67F8D">
        <w:t>Своевременная и адекватная оценка безопасности и риска приобретает особое значение в ситуациях, когда ребенок подвергается</w:t>
      </w:r>
      <w:r w:rsidR="0000100C" w:rsidRPr="00C67F8D">
        <w:t xml:space="preserve"> </w:t>
      </w:r>
      <w:r w:rsidRPr="00C67F8D">
        <w:t>физическому (сексуальному) насилию или находится в условиях</w:t>
      </w:r>
      <w:r w:rsidR="0000100C" w:rsidRPr="00C67F8D">
        <w:t xml:space="preserve"> </w:t>
      </w:r>
      <w:r w:rsidRPr="00C67F8D">
        <w:t>отсутствия заботы и пренебрежения нуждами, так как при этих</w:t>
      </w:r>
      <w:r w:rsidR="00E53472" w:rsidRPr="00C67F8D">
        <w:rPr>
          <w:b/>
          <w:bCs/>
        </w:rPr>
        <w:t xml:space="preserve"> </w:t>
      </w:r>
      <w:r w:rsidRPr="00C67F8D">
        <w:t>видах жестокого обращения ребенок может серьезно пострадать или погибнуть.</w:t>
      </w:r>
      <w:r w:rsidR="0000100C" w:rsidRPr="00C67F8D">
        <w:t xml:space="preserve"> </w:t>
      </w:r>
      <w:r w:rsidRPr="00C67F8D">
        <w:t>Актуальное состояние ребенка оценивается по состоянию его физического здоровья, эмоциональному состоянию, опасности ближайшего</w:t>
      </w:r>
      <w:r w:rsidR="00E53472" w:rsidRPr="00C67F8D">
        <w:rPr>
          <w:b/>
          <w:bCs/>
        </w:rPr>
        <w:t xml:space="preserve"> </w:t>
      </w:r>
      <w:r w:rsidRPr="00C67F8D">
        <w:t>социального окружения и наличию высокого риска для его безопасности,</w:t>
      </w:r>
      <w:r w:rsidR="00E53472" w:rsidRPr="00C67F8D">
        <w:rPr>
          <w:b/>
          <w:bCs/>
        </w:rPr>
        <w:t xml:space="preserve"> </w:t>
      </w:r>
      <w:r w:rsidRPr="00C67F8D">
        <w:t>жизни и здоровья в случае оставления без помощи.</w:t>
      </w:r>
    </w:p>
    <w:p w:rsidR="0090799A" w:rsidRPr="00C67F8D" w:rsidRDefault="0090799A" w:rsidP="000D4838">
      <w:pPr>
        <w:autoSpaceDE w:val="0"/>
        <w:autoSpaceDN w:val="0"/>
        <w:adjustRightInd w:val="0"/>
        <w:ind w:firstLine="708"/>
        <w:rPr>
          <w:b/>
          <w:bCs/>
        </w:rPr>
      </w:pPr>
      <w:r w:rsidRPr="00C67F8D">
        <w:rPr>
          <w:b/>
          <w:bCs/>
        </w:rPr>
        <w:t>Четвертый этап: организация защиты ребенка, пострадавшего от</w:t>
      </w:r>
      <w:r w:rsidR="000D4838" w:rsidRPr="00C67F8D">
        <w:rPr>
          <w:b/>
          <w:bCs/>
        </w:rPr>
        <w:t xml:space="preserve"> </w:t>
      </w:r>
      <w:r w:rsidRPr="00C67F8D">
        <w:rPr>
          <w:b/>
          <w:bCs/>
        </w:rPr>
        <w:t>жестокого обращения</w:t>
      </w:r>
    </w:p>
    <w:p w:rsidR="0090799A" w:rsidRPr="00C67F8D" w:rsidRDefault="0090799A" w:rsidP="0090799A">
      <w:pPr>
        <w:autoSpaceDE w:val="0"/>
        <w:autoSpaceDN w:val="0"/>
        <w:adjustRightInd w:val="0"/>
      </w:pPr>
      <w:r w:rsidRPr="00C67F8D">
        <w:t xml:space="preserve">Каждая информация о случае жестокого обращения оценивается на предмет риска и безопасности для ребенка, а факт жестокого обращения расследуется. </w:t>
      </w:r>
    </w:p>
    <w:p w:rsidR="0090799A" w:rsidRPr="00C67F8D" w:rsidRDefault="0090799A" w:rsidP="0090799A">
      <w:pPr>
        <w:autoSpaceDE w:val="0"/>
        <w:autoSpaceDN w:val="0"/>
        <w:adjustRightInd w:val="0"/>
      </w:pPr>
      <w:r w:rsidRPr="00C67F8D">
        <w:t>После оценки риска принима</w:t>
      </w:r>
      <w:r w:rsidR="00E53472" w:rsidRPr="00C67F8D">
        <w:t>ется  решение, остается ли ребе</w:t>
      </w:r>
      <w:r w:rsidRPr="00C67F8D">
        <w:t>нок дома; необходима ли выработка срочного плана безопасности для</w:t>
      </w:r>
      <w:r w:rsidR="00E53472" w:rsidRPr="00C67F8D">
        <w:t xml:space="preserve"> </w:t>
      </w:r>
      <w:r w:rsidRPr="00C67F8D">
        <w:t>снижения риска, если он оценивается как высокий, или ребенка необходимо изъять из семьи и поместить в соответствующее учреждение, во</w:t>
      </w:r>
      <w:r w:rsidR="00E53472" w:rsidRPr="00C67F8D">
        <w:t xml:space="preserve"> </w:t>
      </w:r>
      <w:r w:rsidRPr="00C67F8D">
        <w:t xml:space="preserve">временную семью или к родственникам, способным обеспечить безопасность и заботиться о ребенке. </w:t>
      </w:r>
    </w:p>
    <w:p w:rsidR="0090799A" w:rsidRPr="00C67F8D" w:rsidRDefault="0090799A" w:rsidP="0090799A">
      <w:pPr>
        <w:autoSpaceDE w:val="0"/>
        <w:autoSpaceDN w:val="0"/>
        <w:adjustRightInd w:val="0"/>
        <w:ind w:firstLine="708"/>
        <w:rPr>
          <w:b/>
          <w:bCs/>
        </w:rPr>
      </w:pPr>
      <w:r w:rsidRPr="00C67F8D">
        <w:rPr>
          <w:b/>
          <w:bCs/>
        </w:rPr>
        <w:t>Пятый этап: мониторинг динамики семейной ситуации</w:t>
      </w:r>
    </w:p>
    <w:p w:rsidR="0090799A" w:rsidRPr="00C67F8D" w:rsidRDefault="0090799A" w:rsidP="0090799A">
      <w:pPr>
        <w:autoSpaceDE w:val="0"/>
        <w:autoSpaceDN w:val="0"/>
        <w:adjustRightInd w:val="0"/>
      </w:pPr>
      <w:r w:rsidRPr="00C67F8D">
        <w:t xml:space="preserve">Необходимо отслеживать динамику работы с семьей, что  позволяет не работать впустую, когда принятыемеры не достигают намеченной цели, и вовремя корректировать план. </w:t>
      </w:r>
    </w:p>
    <w:p w:rsidR="00722FF9" w:rsidRDefault="00722FF9" w:rsidP="0090799A">
      <w:pPr>
        <w:autoSpaceDE w:val="0"/>
        <w:autoSpaceDN w:val="0"/>
        <w:adjustRightInd w:val="0"/>
        <w:ind w:firstLine="708"/>
        <w:rPr>
          <w:b/>
          <w:bCs/>
        </w:rPr>
      </w:pPr>
    </w:p>
    <w:p w:rsidR="0090799A" w:rsidRPr="00C67F8D" w:rsidRDefault="0090799A" w:rsidP="0090799A">
      <w:pPr>
        <w:autoSpaceDE w:val="0"/>
        <w:autoSpaceDN w:val="0"/>
        <w:adjustRightInd w:val="0"/>
        <w:ind w:firstLine="708"/>
        <w:rPr>
          <w:b/>
          <w:bCs/>
        </w:rPr>
      </w:pPr>
      <w:r w:rsidRPr="00C67F8D">
        <w:rPr>
          <w:b/>
          <w:bCs/>
        </w:rPr>
        <w:t>Шестой этап: завершение помощи</w:t>
      </w:r>
    </w:p>
    <w:p w:rsidR="00C67F8D" w:rsidRPr="00C67F8D" w:rsidRDefault="00C67F8D" w:rsidP="0090799A">
      <w:pPr>
        <w:autoSpaceDE w:val="0"/>
        <w:autoSpaceDN w:val="0"/>
        <w:adjustRightInd w:val="0"/>
      </w:pPr>
    </w:p>
    <w:p w:rsidR="0090799A" w:rsidRPr="00C67F8D" w:rsidRDefault="0090799A" w:rsidP="0090799A">
      <w:pPr>
        <w:autoSpaceDE w:val="0"/>
        <w:autoSpaceDN w:val="0"/>
        <w:adjustRightInd w:val="0"/>
      </w:pPr>
      <w:r w:rsidRPr="00C67F8D">
        <w:t>По итогам проведенных реабилитационных мероприятий необходимо осуществление профессионального мониторинга состояния семьи и</w:t>
      </w:r>
      <w:r w:rsidR="00E53472" w:rsidRPr="00C67F8D">
        <w:t xml:space="preserve"> </w:t>
      </w:r>
      <w:r w:rsidRPr="00C67F8D">
        <w:t>ребенка. Задачей мониторинга является получение информации о р</w:t>
      </w:r>
      <w:r w:rsidR="00E53472" w:rsidRPr="00C67F8D">
        <w:t xml:space="preserve">ешении поставленных </w:t>
      </w:r>
      <w:r w:rsidRPr="00C67F8D">
        <w:t>реабилитационных задач, необходимости корректировки плана реабилитации семьи и ребенка, продолжении и перспективах</w:t>
      </w:r>
      <w:r w:rsidR="00C67F8D" w:rsidRPr="00C67F8D">
        <w:t xml:space="preserve"> </w:t>
      </w:r>
      <w:r w:rsidRPr="00C67F8D">
        <w:t>реабилитационной работы с семьей.</w:t>
      </w:r>
    </w:p>
    <w:p w:rsidR="0090799A" w:rsidRPr="00C67F8D" w:rsidRDefault="0090799A" w:rsidP="0090799A">
      <w:pPr>
        <w:autoSpaceDE w:val="0"/>
        <w:autoSpaceDN w:val="0"/>
        <w:adjustRightInd w:val="0"/>
        <w:rPr>
          <w:b/>
          <w:bCs/>
        </w:rPr>
      </w:pPr>
      <w:r w:rsidRPr="00C67F8D">
        <w:rPr>
          <w:b/>
          <w:bCs/>
        </w:rPr>
        <w:t>Третичная профилактика</w:t>
      </w:r>
    </w:p>
    <w:p w:rsidR="0090799A" w:rsidRPr="00C67F8D" w:rsidRDefault="0090799A" w:rsidP="0090799A">
      <w:pPr>
        <w:autoSpaceDE w:val="0"/>
        <w:autoSpaceDN w:val="0"/>
        <w:adjustRightInd w:val="0"/>
      </w:pPr>
      <w:r w:rsidRPr="00C67F8D">
        <w:rPr>
          <w:i/>
          <w:iCs/>
        </w:rPr>
        <w:t xml:space="preserve">Инфраструктура услуг по реабилитации </w:t>
      </w:r>
      <w:r w:rsidRPr="00C67F8D">
        <w:t>пострадавших, а также</w:t>
      </w:r>
      <w:r w:rsidR="00E53472" w:rsidRPr="00C67F8D">
        <w:t xml:space="preserve"> </w:t>
      </w:r>
      <w:r w:rsidRPr="00C67F8D">
        <w:t>совершивших жестокое обращение, предполагает создание условий для</w:t>
      </w:r>
      <w:r w:rsidR="00E53472" w:rsidRPr="00C67F8D">
        <w:t xml:space="preserve"> </w:t>
      </w:r>
      <w:r w:rsidRPr="00C67F8D">
        <w:t xml:space="preserve">проведения социально-психологической реабилитации детей, пострадавших от жестокого обращения и преступных посягательств, а также расширение сети служб </w:t>
      </w:r>
      <w:r w:rsidR="00E53472" w:rsidRPr="00C67F8D">
        <w:t xml:space="preserve">по оказанию социальных услуг по </w:t>
      </w:r>
      <w:r w:rsidRPr="00C67F8D">
        <w:t>предоставлению</w:t>
      </w:r>
      <w:r w:rsidR="00C67F8D" w:rsidRPr="00C67F8D">
        <w:t xml:space="preserve"> </w:t>
      </w:r>
      <w:r w:rsidRPr="00C67F8D">
        <w:t>временного приюта женщинам с детьми, пострадавшим от жестокого</w:t>
      </w:r>
      <w:r w:rsidR="00C67F8D" w:rsidRPr="00C67F8D">
        <w:t xml:space="preserve"> </w:t>
      </w:r>
      <w:r w:rsidRPr="00C67F8D">
        <w:t>обращения.</w:t>
      </w:r>
    </w:p>
    <w:p w:rsidR="0090799A" w:rsidRPr="00C67F8D" w:rsidRDefault="0090799A" w:rsidP="0090799A">
      <w:pPr>
        <w:autoSpaceDE w:val="0"/>
        <w:autoSpaceDN w:val="0"/>
        <w:adjustRightInd w:val="0"/>
        <w:ind w:firstLine="708"/>
        <w:rPr>
          <w:iCs/>
        </w:rPr>
      </w:pPr>
    </w:p>
    <w:p w:rsidR="0090799A" w:rsidRPr="00C67F8D" w:rsidRDefault="0090799A" w:rsidP="0090799A">
      <w:pPr>
        <w:autoSpaceDE w:val="0"/>
        <w:autoSpaceDN w:val="0"/>
        <w:adjustRightInd w:val="0"/>
        <w:ind w:firstLine="708"/>
        <w:rPr>
          <w:b/>
          <w:bCs/>
        </w:rPr>
      </w:pPr>
      <w:r w:rsidRPr="00C67F8D">
        <w:rPr>
          <w:b/>
          <w:bCs/>
        </w:rPr>
        <w:t>Коррекционная работа по защите детей  от жестокого обращения</w:t>
      </w:r>
    </w:p>
    <w:p w:rsidR="0090799A" w:rsidRPr="00C67F8D" w:rsidRDefault="0090799A" w:rsidP="0090799A">
      <w:pPr>
        <w:autoSpaceDE w:val="0"/>
        <w:autoSpaceDN w:val="0"/>
        <w:adjustRightInd w:val="0"/>
        <w:ind w:firstLine="708"/>
      </w:pPr>
      <w:r w:rsidRPr="00C67F8D">
        <w:t xml:space="preserve">Работа по диагностике и профилактике поведения, ведущего к нарушению прав ребенка в семье, в школьном коллективе закономерно должна включать в себя и коррекционный блок. </w:t>
      </w:r>
    </w:p>
    <w:p w:rsidR="0090799A" w:rsidRPr="00C67F8D" w:rsidRDefault="0090799A" w:rsidP="0090799A">
      <w:pPr>
        <w:autoSpaceDE w:val="0"/>
        <w:autoSpaceDN w:val="0"/>
        <w:adjustRightInd w:val="0"/>
      </w:pPr>
      <w:r w:rsidRPr="00C67F8D">
        <w:t>В наиболее развернутой форме коррекционные задачи включают в себя:</w:t>
      </w:r>
    </w:p>
    <w:p w:rsidR="0090799A" w:rsidRPr="00C67F8D" w:rsidRDefault="0090799A" w:rsidP="0090799A">
      <w:pPr>
        <w:autoSpaceDE w:val="0"/>
        <w:autoSpaceDN w:val="0"/>
        <w:adjustRightInd w:val="0"/>
      </w:pPr>
      <w:r w:rsidRPr="00C67F8D">
        <w:rPr>
          <w:b/>
          <w:bCs/>
        </w:rPr>
        <w:t xml:space="preserve">• </w:t>
      </w:r>
      <w:r w:rsidRPr="00C67F8D">
        <w:t>коррекционные занятия с детьми, испытывающими трудности в адаптации к школе;</w:t>
      </w:r>
    </w:p>
    <w:p w:rsidR="0090799A" w:rsidRPr="00C67F8D" w:rsidRDefault="0090799A" w:rsidP="0090799A">
      <w:pPr>
        <w:autoSpaceDE w:val="0"/>
        <w:autoSpaceDN w:val="0"/>
        <w:adjustRightInd w:val="0"/>
      </w:pPr>
      <w:r w:rsidRPr="00C67F8D">
        <w:rPr>
          <w:b/>
          <w:bCs/>
        </w:rPr>
        <w:t xml:space="preserve">• </w:t>
      </w:r>
      <w:r w:rsidRPr="00C67F8D">
        <w:t>коррекционные занятия с учителями с целью оптимизации стиля общения с детьми;</w:t>
      </w:r>
    </w:p>
    <w:p w:rsidR="0090799A" w:rsidRPr="00C67F8D" w:rsidRDefault="0090799A" w:rsidP="0090799A">
      <w:pPr>
        <w:autoSpaceDE w:val="0"/>
        <w:autoSpaceDN w:val="0"/>
        <w:adjustRightInd w:val="0"/>
      </w:pPr>
      <w:r w:rsidRPr="00C67F8D">
        <w:rPr>
          <w:b/>
          <w:bCs/>
        </w:rPr>
        <w:t xml:space="preserve">• </w:t>
      </w:r>
      <w:r w:rsidRPr="00C67F8D">
        <w:t>коррекционные занятия с родителями с целью преодоления трудностей семейного воспитания и изменения установок по отношению к ребенку.</w:t>
      </w:r>
    </w:p>
    <w:p w:rsidR="0090799A" w:rsidRPr="00C67F8D" w:rsidRDefault="0090799A" w:rsidP="0090799A">
      <w:pPr>
        <w:autoSpaceDE w:val="0"/>
        <w:autoSpaceDN w:val="0"/>
        <w:adjustRightInd w:val="0"/>
      </w:pPr>
      <w:r w:rsidRPr="00C67F8D">
        <w:t>Коррекционная  работа с родителями в целом может вестись в следующих</w:t>
      </w:r>
      <w:r w:rsidR="00E53472" w:rsidRPr="00C67F8D">
        <w:t xml:space="preserve"> </w:t>
      </w:r>
      <w:r w:rsidRPr="00C67F8D">
        <w:rPr>
          <w:i/>
          <w:iCs/>
        </w:rPr>
        <w:t>формах:</w:t>
      </w:r>
    </w:p>
    <w:p w:rsidR="0090799A" w:rsidRPr="00C67F8D" w:rsidRDefault="0090799A" w:rsidP="0090799A">
      <w:pPr>
        <w:autoSpaceDE w:val="0"/>
        <w:autoSpaceDN w:val="0"/>
        <w:adjustRightInd w:val="0"/>
      </w:pPr>
      <w:r w:rsidRPr="00C67F8D">
        <w:t>1) в форме групповых дискуссий по темам уже проведенных информационных бесед (в качестве ведущих подобного рода групповых обсуждений проблем семейного воспитания выступают учитель и психолог образовательного учреждения);</w:t>
      </w:r>
    </w:p>
    <w:p w:rsidR="0090799A" w:rsidRPr="00C67F8D" w:rsidRDefault="0090799A" w:rsidP="0090799A">
      <w:pPr>
        <w:autoSpaceDE w:val="0"/>
        <w:autoSpaceDN w:val="0"/>
        <w:adjustRightInd w:val="0"/>
      </w:pPr>
      <w:r w:rsidRPr="00C67F8D">
        <w:t>2) в форме анализа конкретной проблемной ситуации (ведущие — учитель и психолог);</w:t>
      </w:r>
    </w:p>
    <w:p w:rsidR="0090799A" w:rsidRPr="00C67F8D" w:rsidRDefault="0090799A" w:rsidP="0090799A">
      <w:pPr>
        <w:autoSpaceDE w:val="0"/>
        <w:autoSpaceDN w:val="0"/>
        <w:adjustRightInd w:val="0"/>
      </w:pPr>
      <w:r w:rsidRPr="00C67F8D">
        <w:t>3) в форме тренинговых занятий, включающих в себя элементы тренинга коммуникативной компетентности, ролевой идентификации, личностного роста (ведущий — психолог).</w:t>
      </w:r>
    </w:p>
    <w:p w:rsidR="0090799A" w:rsidRPr="00C67F8D" w:rsidRDefault="0090799A" w:rsidP="0090799A">
      <w:pPr>
        <w:autoSpaceDE w:val="0"/>
        <w:autoSpaceDN w:val="0"/>
        <w:adjustRightInd w:val="0"/>
        <w:rPr>
          <w:b/>
          <w:bCs/>
        </w:rPr>
      </w:pPr>
      <w:r w:rsidRPr="00C67F8D">
        <w:rPr>
          <w:iCs/>
        </w:rPr>
        <w:tab/>
        <w:t xml:space="preserve">Для выявления этих особенностей используются методики </w:t>
      </w:r>
      <w:r w:rsidRPr="00C67F8D">
        <w:rPr>
          <w:b/>
          <w:iCs/>
        </w:rPr>
        <w:t xml:space="preserve">определение типа темперамента, определение самоотношения (Столин В.В., Пантелеев С.Р.), диагностика коммуникативных способностей. </w:t>
      </w:r>
    </w:p>
    <w:p w:rsidR="0090799A" w:rsidRPr="00C67F8D" w:rsidRDefault="0090799A" w:rsidP="0090799A">
      <w:pPr>
        <w:autoSpaceDE w:val="0"/>
        <w:autoSpaceDN w:val="0"/>
        <w:adjustRightInd w:val="0"/>
        <w:rPr>
          <w:b/>
          <w:bCs/>
        </w:rPr>
      </w:pPr>
    </w:p>
    <w:p w:rsidR="0090799A" w:rsidRPr="00C67F8D" w:rsidRDefault="0090799A" w:rsidP="0090799A">
      <w:pPr>
        <w:jc w:val="center"/>
        <w:rPr>
          <w:b/>
          <w:i/>
        </w:rPr>
      </w:pPr>
    </w:p>
    <w:p w:rsidR="0090799A" w:rsidRPr="00C67F8D" w:rsidRDefault="0090799A" w:rsidP="0090799A">
      <w:pPr>
        <w:jc w:val="center"/>
        <w:rPr>
          <w:b/>
          <w:i/>
        </w:rPr>
      </w:pPr>
    </w:p>
    <w:p w:rsidR="00C67F8D" w:rsidRPr="00C67F8D" w:rsidRDefault="00C67F8D" w:rsidP="0090799A">
      <w:pPr>
        <w:jc w:val="center"/>
        <w:rPr>
          <w:b/>
          <w:i/>
        </w:rPr>
      </w:pPr>
    </w:p>
    <w:p w:rsidR="00C67F8D" w:rsidRPr="00C67F8D" w:rsidRDefault="00C67F8D" w:rsidP="0090799A">
      <w:pPr>
        <w:jc w:val="center"/>
        <w:rPr>
          <w:b/>
          <w:i/>
        </w:rPr>
      </w:pPr>
    </w:p>
    <w:p w:rsidR="00C67F8D" w:rsidRPr="00C67F8D" w:rsidRDefault="00C67F8D" w:rsidP="0090799A">
      <w:pPr>
        <w:jc w:val="center"/>
        <w:rPr>
          <w:b/>
          <w:i/>
        </w:rPr>
      </w:pPr>
    </w:p>
    <w:p w:rsidR="00C67F8D" w:rsidRDefault="00C67F8D" w:rsidP="0090799A">
      <w:pPr>
        <w:jc w:val="center"/>
        <w:rPr>
          <w:b/>
          <w:i/>
        </w:rPr>
      </w:pPr>
    </w:p>
    <w:p w:rsidR="00722FF9" w:rsidRDefault="00722FF9" w:rsidP="0090799A">
      <w:pPr>
        <w:jc w:val="center"/>
        <w:rPr>
          <w:b/>
          <w:i/>
        </w:rPr>
      </w:pPr>
    </w:p>
    <w:p w:rsidR="00722FF9" w:rsidRDefault="00722FF9" w:rsidP="0090799A">
      <w:pPr>
        <w:jc w:val="center"/>
        <w:rPr>
          <w:b/>
          <w:i/>
        </w:rPr>
      </w:pPr>
    </w:p>
    <w:p w:rsidR="00722FF9" w:rsidRDefault="00722FF9" w:rsidP="0090799A">
      <w:pPr>
        <w:jc w:val="center"/>
        <w:rPr>
          <w:b/>
          <w:i/>
        </w:rPr>
      </w:pPr>
    </w:p>
    <w:p w:rsidR="00722FF9" w:rsidRDefault="00722FF9" w:rsidP="0090799A">
      <w:pPr>
        <w:jc w:val="center"/>
        <w:rPr>
          <w:b/>
          <w:i/>
        </w:rPr>
      </w:pPr>
    </w:p>
    <w:p w:rsidR="00722FF9" w:rsidRDefault="00722FF9" w:rsidP="0090799A">
      <w:pPr>
        <w:jc w:val="center"/>
        <w:rPr>
          <w:b/>
          <w:i/>
        </w:rPr>
      </w:pPr>
    </w:p>
    <w:p w:rsidR="00722FF9" w:rsidRPr="00C67F8D" w:rsidRDefault="00722FF9" w:rsidP="0090799A">
      <w:pPr>
        <w:jc w:val="center"/>
        <w:rPr>
          <w:b/>
          <w:i/>
        </w:rPr>
      </w:pPr>
    </w:p>
    <w:p w:rsidR="0090799A" w:rsidRPr="00C67F8D" w:rsidRDefault="0090799A" w:rsidP="0090799A">
      <w:pPr>
        <w:jc w:val="center"/>
        <w:rPr>
          <w:b/>
          <w:i/>
        </w:rPr>
      </w:pPr>
    </w:p>
    <w:p w:rsidR="0090799A" w:rsidRPr="00C67F8D" w:rsidRDefault="0090799A" w:rsidP="0090799A">
      <w:pPr>
        <w:jc w:val="center"/>
        <w:rPr>
          <w:b/>
          <w:i/>
        </w:rPr>
      </w:pPr>
    </w:p>
    <w:p w:rsidR="00C6204A" w:rsidRPr="00C67F8D" w:rsidRDefault="00C6204A" w:rsidP="0000100C">
      <w:pPr>
        <w:jc w:val="center"/>
        <w:rPr>
          <w:b/>
        </w:rPr>
      </w:pPr>
      <w:r w:rsidRPr="00C67F8D">
        <w:rPr>
          <w:b/>
        </w:rPr>
        <w:t>План мероприятий  М</w:t>
      </w:r>
      <w:r w:rsidR="000D4838" w:rsidRPr="00C67F8D">
        <w:rPr>
          <w:b/>
        </w:rPr>
        <w:t>Б</w:t>
      </w:r>
      <w:r w:rsidRPr="00C67F8D">
        <w:rPr>
          <w:b/>
        </w:rPr>
        <w:t xml:space="preserve">ОУ </w:t>
      </w:r>
      <w:r w:rsidR="000D4838" w:rsidRPr="00C67F8D">
        <w:rPr>
          <w:b/>
        </w:rPr>
        <w:t>«О</w:t>
      </w:r>
      <w:r w:rsidRPr="00C67F8D">
        <w:rPr>
          <w:b/>
        </w:rPr>
        <w:t>ОШ №</w:t>
      </w:r>
      <w:r w:rsidR="000D4838" w:rsidRPr="00C67F8D">
        <w:rPr>
          <w:b/>
        </w:rPr>
        <w:t>19»</w:t>
      </w:r>
      <w:r w:rsidRPr="00C67F8D">
        <w:rPr>
          <w:b/>
        </w:rPr>
        <w:t xml:space="preserve">  в 20</w:t>
      </w:r>
      <w:r w:rsidR="000D4838" w:rsidRPr="00C67F8D">
        <w:rPr>
          <w:b/>
        </w:rPr>
        <w:t>23</w:t>
      </w:r>
      <w:r w:rsidRPr="00C67F8D">
        <w:rPr>
          <w:b/>
        </w:rPr>
        <w:t xml:space="preserve"> – 20</w:t>
      </w:r>
      <w:r w:rsidR="000D4838" w:rsidRPr="00C67F8D">
        <w:rPr>
          <w:b/>
        </w:rPr>
        <w:t>26</w:t>
      </w:r>
      <w:r w:rsidRPr="00C67F8D">
        <w:rPr>
          <w:b/>
        </w:rPr>
        <w:t xml:space="preserve"> г.</w:t>
      </w:r>
    </w:p>
    <w:p w:rsidR="00C6204A" w:rsidRPr="00C67F8D" w:rsidRDefault="00C6204A" w:rsidP="0000100C">
      <w:pPr>
        <w:jc w:val="center"/>
        <w:rPr>
          <w:b/>
        </w:rPr>
      </w:pPr>
      <w:r w:rsidRPr="00C67F8D">
        <w:rPr>
          <w:b/>
        </w:rPr>
        <w:t>по противодействию  жестокому обращению  с детьми.</w:t>
      </w:r>
    </w:p>
    <w:p w:rsidR="00C6204A" w:rsidRPr="00C67F8D" w:rsidRDefault="00C6204A" w:rsidP="00C6204A">
      <w:pPr>
        <w:rPr>
          <w:b/>
          <w:bCs/>
          <w:u w:val="single"/>
        </w:rPr>
      </w:pPr>
      <w:r w:rsidRPr="00C67F8D">
        <w:rPr>
          <w:b/>
          <w:bCs/>
          <w:u w:val="single"/>
        </w:rPr>
        <w:t>СЕНТЯБРЬ</w:t>
      </w:r>
    </w:p>
    <w:p w:rsidR="00C6204A" w:rsidRPr="00C67F8D" w:rsidRDefault="00C6204A" w:rsidP="00C6204A">
      <w:pPr>
        <w:rPr>
          <w:b/>
          <w:bCs/>
          <w:u w:val="single"/>
        </w:rPr>
      </w:pPr>
    </w:p>
    <w:tbl>
      <w:tblPr>
        <w:tblStyle w:val="aa"/>
        <w:tblW w:w="15262" w:type="dxa"/>
        <w:tblLayout w:type="fixed"/>
        <w:tblLook w:val="01E0" w:firstRow="1" w:lastRow="1" w:firstColumn="1" w:lastColumn="1" w:noHBand="0" w:noVBand="0"/>
      </w:tblPr>
      <w:tblGrid>
        <w:gridCol w:w="2694"/>
        <w:gridCol w:w="9328"/>
        <w:gridCol w:w="3240"/>
      </w:tblGrid>
      <w:tr w:rsidR="00C6204A" w:rsidRPr="00C67F8D" w:rsidTr="00E53472">
        <w:trPr>
          <w:trHeight w:val="176"/>
        </w:trPr>
        <w:tc>
          <w:tcPr>
            <w:tcW w:w="2694" w:type="dxa"/>
          </w:tcPr>
          <w:p w:rsidR="00C6204A" w:rsidRPr="00C67F8D" w:rsidRDefault="00C6204A" w:rsidP="000B07CD">
            <w:pPr>
              <w:jc w:val="center"/>
              <w:rPr>
                <w:b/>
                <w:bCs/>
                <w:sz w:val="24"/>
                <w:szCs w:val="24"/>
              </w:rPr>
            </w:pPr>
            <w:r w:rsidRPr="00C67F8D">
              <w:rPr>
                <w:b/>
                <w:bCs/>
                <w:sz w:val="24"/>
                <w:szCs w:val="24"/>
              </w:rPr>
              <w:t>Направления</w:t>
            </w:r>
          </w:p>
        </w:tc>
        <w:tc>
          <w:tcPr>
            <w:tcW w:w="9328" w:type="dxa"/>
          </w:tcPr>
          <w:p w:rsidR="00C6204A" w:rsidRPr="00C67F8D" w:rsidRDefault="00C6204A" w:rsidP="000B07CD">
            <w:pPr>
              <w:jc w:val="center"/>
              <w:rPr>
                <w:b/>
                <w:bCs/>
                <w:sz w:val="24"/>
                <w:szCs w:val="24"/>
              </w:rPr>
            </w:pPr>
            <w:r w:rsidRPr="00C67F8D">
              <w:rPr>
                <w:b/>
                <w:bCs/>
                <w:sz w:val="24"/>
                <w:szCs w:val="24"/>
              </w:rPr>
              <w:t xml:space="preserve">Мероприятия </w:t>
            </w:r>
          </w:p>
        </w:tc>
        <w:tc>
          <w:tcPr>
            <w:tcW w:w="3240" w:type="dxa"/>
          </w:tcPr>
          <w:p w:rsidR="00C6204A" w:rsidRPr="00C67F8D" w:rsidRDefault="00C6204A" w:rsidP="000B07CD">
            <w:pPr>
              <w:jc w:val="center"/>
              <w:rPr>
                <w:b/>
                <w:bCs/>
                <w:sz w:val="24"/>
                <w:szCs w:val="24"/>
              </w:rPr>
            </w:pPr>
            <w:r w:rsidRPr="00C67F8D">
              <w:rPr>
                <w:b/>
                <w:bCs/>
                <w:sz w:val="24"/>
                <w:szCs w:val="24"/>
              </w:rPr>
              <w:t xml:space="preserve">Ответственные </w:t>
            </w:r>
          </w:p>
        </w:tc>
      </w:tr>
      <w:tr w:rsidR="00C6204A" w:rsidRPr="00C67F8D" w:rsidTr="00E53472">
        <w:trPr>
          <w:trHeight w:val="172"/>
        </w:trPr>
        <w:tc>
          <w:tcPr>
            <w:tcW w:w="2694" w:type="dxa"/>
            <w:vMerge w:val="restart"/>
          </w:tcPr>
          <w:p w:rsidR="00C6204A" w:rsidRPr="00C67F8D" w:rsidRDefault="00C6204A" w:rsidP="000B07CD">
            <w:pPr>
              <w:widowControl w:val="0"/>
              <w:numPr>
                <w:ilvl w:val="0"/>
                <w:numId w:val="10"/>
              </w:numPr>
              <w:tabs>
                <w:tab w:val="left" w:pos="360"/>
              </w:tabs>
              <w:suppressAutoHyphens/>
              <w:rPr>
                <w:b/>
                <w:bCs/>
                <w:sz w:val="24"/>
                <w:szCs w:val="24"/>
              </w:rPr>
            </w:pPr>
            <w:r w:rsidRPr="00C67F8D">
              <w:rPr>
                <w:b/>
                <w:bCs/>
                <w:sz w:val="24"/>
                <w:szCs w:val="24"/>
              </w:rPr>
              <w:t xml:space="preserve">Диагностическая работа </w:t>
            </w:r>
          </w:p>
        </w:tc>
        <w:tc>
          <w:tcPr>
            <w:tcW w:w="9328" w:type="dxa"/>
          </w:tcPr>
          <w:p w:rsidR="00C6204A" w:rsidRPr="00C67F8D" w:rsidRDefault="00C6204A" w:rsidP="000B07CD">
            <w:pPr>
              <w:pStyle w:val="a4"/>
              <w:jc w:val="both"/>
              <w:rPr>
                <w:sz w:val="24"/>
                <w:szCs w:val="24"/>
              </w:rPr>
            </w:pPr>
            <w:r w:rsidRPr="00C67F8D">
              <w:rPr>
                <w:sz w:val="24"/>
                <w:szCs w:val="24"/>
              </w:rPr>
              <w:t>Наблюдение за поведением ребенка во время занятий, игр, на прогулке.</w:t>
            </w:r>
          </w:p>
        </w:tc>
        <w:tc>
          <w:tcPr>
            <w:tcW w:w="3240" w:type="dxa"/>
          </w:tcPr>
          <w:p w:rsidR="00C6204A" w:rsidRPr="00C67F8D" w:rsidRDefault="00C6204A" w:rsidP="000B07CD">
            <w:pPr>
              <w:rPr>
                <w:b/>
                <w:bCs/>
                <w:sz w:val="24"/>
                <w:szCs w:val="24"/>
              </w:rPr>
            </w:pPr>
            <w:r w:rsidRPr="00C67F8D">
              <w:rPr>
                <w:bCs/>
                <w:sz w:val="24"/>
                <w:szCs w:val="24"/>
              </w:rPr>
              <w:t>Классные руководители</w:t>
            </w:r>
          </w:p>
        </w:tc>
      </w:tr>
      <w:tr w:rsidR="00C6204A" w:rsidRPr="00C67F8D" w:rsidTr="00E53472">
        <w:trPr>
          <w:trHeight w:val="172"/>
        </w:trPr>
        <w:tc>
          <w:tcPr>
            <w:tcW w:w="2694" w:type="dxa"/>
            <w:vMerge/>
          </w:tcPr>
          <w:p w:rsidR="00C6204A" w:rsidRPr="00C67F8D" w:rsidRDefault="00C6204A" w:rsidP="000B07CD">
            <w:pPr>
              <w:widowControl w:val="0"/>
              <w:numPr>
                <w:ilvl w:val="0"/>
                <w:numId w:val="10"/>
              </w:numPr>
              <w:tabs>
                <w:tab w:val="left" w:pos="360"/>
              </w:tabs>
              <w:suppressAutoHyphens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28" w:type="dxa"/>
          </w:tcPr>
          <w:p w:rsidR="00C6204A" w:rsidRPr="00C67F8D" w:rsidRDefault="00C6204A" w:rsidP="000B07CD">
            <w:pPr>
              <w:pStyle w:val="a4"/>
              <w:snapToGrid w:val="0"/>
              <w:jc w:val="both"/>
              <w:rPr>
                <w:sz w:val="24"/>
                <w:szCs w:val="24"/>
              </w:rPr>
            </w:pPr>
            <w:r w:rsidRPr="00C67F8D">
              <w:rPr>
                <w:sz w:val="24"/>
                <w:szCs w:val="24"/>
              </w:rPr>
              <w:t>Формирование электронного банка социально-незащищенных семей:</w:t>
            </w:r>
          </w:p>
          <w:p w:rsidR="00C6204A" w:rsidRPr="00C67F8D" w:rsidRDefault="00C6204A" w:rsidP="000B07CD">
            <w:pPr>
              <w:pStyle w:val="a4"/>
              <w:numPr>
                <w:ilvl w:val="0"/>
                <w:numId w:val="15"/>
              </w:numPr>
              <w:jc w:val="both"/>
              <w:rPr>
                <w:sz w:val="24"/>
                <w:szCs w:val="24"/>
              </w:rPr>
            </w:pPr>
            <w:r w:rsidRPr="00C67F8D">
              <w:rPr>
                <w:sz w:val="24"/>
                <w:szCs w:val="24"/>
              </w:rPr>
              <w:t xml:space="preserve">Список неполных семей </w:t>
            </w:r>
          </w:p>
          <w:p w:rsidR="00C6204A" w:rsidRPr="00C67F8D" w:rsidRDefault="00C6204A" w:rsidP="000B07CD">
            <w:pPr>
              <w:pStyle w:val="a4"/>
              <w:numPr>
                <w:ilvl w:val="0"/>
                <w:numId w:val="9"/>
              </w:numPr>
              <w:tabs>
                <w:tab w:val="left" w:pos="720"/>
              </w:tabs>
              <w:jc w:val="both"/>
              <w:rPr>
                <w:sz w:val="24"/>
                <w:szCs w:val="24"/>
              </w:rPr>
            </w:pPr>
            <w:r w:rsidRPr="00C67F8D">
              <w:rPr>
                <w:sz w:val="24"/>
                <w:szCs w:val="24"/>
              </w:rPr>
              <w:t>Список учащихся из неполных семей</w:t>
            </w:r>
          </w:p>
          <w:p w:rsidR="00C6204A" w:rsidRPr="00C67F8D" w:rsidRDefault="00C6204A" w:rsidP="000B07CD">
            <w:pPr>
              <w:pStyle w:val="a4"/>
              <w:numPr>
                <w:ilvl w:val="0"/>
                <w:numId w:val="9"/>
              </w:numPr>
              <w:tabs>
                <w:tab w:val="left" w:pos="720"/>
              </w:tabs>
              <w:jc w:val="both"/>
              <w:rPr>
                <w:sz w:val="24"/>
                <w:szCs w:val="24"/>
              </w:rPr>
            </w:pPr>
            <w:r w:rsidRPr="00C67F8D">
              <w:rPr>
                <w:sz w:val="24"/>
                <w:szCs w:val="24"/>
              </w:rPr>
              <w:t xml:space="preserve"> Список малоимущих семей </w:t>
            </w:r>
          </w:p>
          <w:p w:rsidR="00C6204A" w:rsidRPr="00C67F8D" w:rsidRDefault="00C6204A" w:rsidP="000B07CD">
            <w:pPr>
              <w:widowControl w:val="0"/>
              <w:numPr>
                <w:ilvl w:val="0"/>
                <w:numId w:val="9"/>
              </w:numPr>
              <w:tabs>
                <w:tab w:val="left" w:pos="720"/>
              </w:tabs>
              <w:suppressAutoHyphens/>
              <w:jc w:val="both"/>
              <w:rPr>
                <w:sz w:val="24"/>
                <w:szCs w:val="24"/>
              </w:rPr>
            </w:pPr>
            <w:r w:rsidRPr="00C67F8D">
              <w:rPr>
                <w:sz w:val="24"/>
                <w:szCs w:val="24"/>
              </w:rPr>
              <w:t>Список учащихся из малоимущих семей</w:t>
            </w:r>
          </w:p>
          <w:p w:rsidR="00C6204A" w:rsidRPr="00C67F8D" w:rsidRDefault="00C6204A" w:rsidP="000B07CD">
            <w:pPr>
              <w:widowControl w:val="0"/>
              <w:numPr>
                <w:ilvl w:val="0"/>
                <w:numId w:val="9"/>
              </w:numPr>
              <w:tabs>
                <w:tab w:val="left" w:pos="720"/>
              </w:tabs>
              <w:suppressAutoHyphens/>
              <w:jc w:val="both"/>
              <w:rPr>
                <w:sz w:val="24"/>
                <w:szCs w:val="24"/>
              </w:rPr>
            </w:pPr>
            <w:r w:rsidRPr="00C67F8D">
              <w:rPr>
                <w:sz w:val="24"/>
                <w:szCs w:val="24"/>
              </w:rPr>
              <w:t xml:space="preserve"> Список многодетных малоимущих семей </w:t>
            </w:r>
          </w:p>
          <w:p w:rsidR="00C6204A" w:rsidRPr="00C67F8D" w:rsidRDefault="00C6204A" w:rsidP="000B07CD">
            <w:pPr>
              <w:widowControl w:val="0"/>
              <w:numPr>
                <w:ilvl w:val="0"/>
                <w:numId w:val="15"/>
              </w:numPr>
              <w:suppressAutoHyphens/>
              <w:jc w:val="both"/>
              <w:rPr>
                <w:sz w:val="24"/>
                <w:szCs w:val="24"/>
              </w:rPr>
            </w:pPr>
            <w:r w:rsidRPr="00C67F8D">
              <w:rPr>
                <w:sz w:val="24"/>
                <w:szCs w:val="24"/>
              </w:rPr>
              <w:t xml:space="preserve">Список учащихся из многодетных малоимущих семей </w:t>
            </w:r>
          </w:p>
          <w:p w:rsidR="00C6204A" w:rsidRPr="00C67F8D" w:rsidRDefault="00C6204A" w:rsidP="000B07CD">
            <w:pPr>
              <w:widowControl w:val="0"/>
              <w:numPr>
                <w:ilvl w:val="0"/>
                <w:numId w:val="15"/>
              </w:numPr>
              <w:suppressAutoHyphens/>
              <w:jc w:val="both"/>
              <w:rPr>
                <w:sz w:val="24"/>
                <w:szCs w:val="24"/>
              </w:rPr>
            </w:pPr>
            <w:r w:rsidRPr="00C67F8D">
              <w:rPr>
                <w:sz w:val="24"/>
                <w:szCs w:val="24"/>
              </w:rPr>
              <w:t>Список семей, имеющих детей-инвалидов,</w:t>
            </w:r>
          </w:p>
          <w:p w:rsidR="00C6204A" w:rsidRPr="00C67F8D" w:rsidRDefault="00C6204A" w:rsidP="000B07CD">
            <w:pPr>
              <w:widowControl w:val="0"/>
              <w:numPr>
                <w:ilvl w:val="0"/>
                <w:numId w:val="15"/>
              </w:numPr>
              <w:suppressAutoHyphens/>
              <w:jc w:val="both"/>
              <w:rPr>
                <w:sz w:val="24"/>
                <w:szCs w:val="24"/>
              </w:rPr>
            </w:pPr>
            <w:r w:rsidRPr="00C67F8D">
              <w:rPr>
                <w:sz w:val="24"/>
                <w:szCs w:val="24"/>
              </w:rPr>
              <w:t>Список  семей, являющихся безработными</w:t>
            </w:r>
          </w:p>
          <w:p w:rsidR="00C6204A" w:rsidRPr="00C67F8D" w:rsidRDefault="00C6204A" w:rsidP="000B07CD">
            <w:pPr>
              <w:widowControl w:val="0"/>
              <w:numPr>
                <w:ilvl w:val="0"/>
                <w:numId w:val="15"/>
              </w:numPr>
              <w:suppressAutoHyphens/>
              <w:jc w:val="both"/>
              <w:rPr>
                <w:sz w:val="24"/>
                <w:szCs w:val="24"/>
              </w:rPr>
            </w:pPr>
            <w:r w:rsidRPr="00C67F8D">
              <w:rPr>
                <w:sz w:val="24"/>
                <w:szCs w:val="24"/>
              </w:rPr>
              <w:t>Список опекунских и приемных семей</w:t>
            </w:r>
          </w:p>
          <w:p w:rsidR="00C6204A" w:rsidRPr="00C67F8D" w:rsidRDefault="00C6204A" w:rsidP="000B07CD">
            <w:pPr>
              <w:widowControl w:val="0"/>
              <w:numPr>
                <w:ilvl w:val="0"/>
                <w:numId w:val="15"/>
              </w:numPr>
              <w:suppressAutoHyphens/>
              <w:jc w:val="both"/>
              <w:rPr>
                <w:sz w:val="24"/>
                <w:szCs w:val="24"/>
              </w:rPr>
            </w:pPr>
            <w:r w:rsidRPr="00C67F8D">
              <w:rPr>
                <w:sz w:val="24"/>
                <w:szCs w:val="24"/>
              </w:rPr>
              <w:t>Список семей, находящихся в социально-опасном положении (СОП).</w:t>
            </w:r>
          </w:p>
        </w:tc>
        <w:tc>
          <w:tcPr>
            <w:tcW w:w="3240" w:type="dxa"/>
          </w:tcPr>
          <w:p w:rsidR="00C6204A" w:rsidRPr="00C67F8D" w:rsidRDefault="00C6204A" w:rsidP="000B07CD">
            <w:pPr>
              <w:rPr>
                <w:bCs/>
                <w:sz w:val="24"/>
                <w:szCs w:val="24"/>
              </w:rPr>
            </w:pPr>
            <w:r w:rsidRPr="00C67F8D">
              <w:rPr>
                <w:bCs/>
                <w:sz w:val="24"/>
                <w:szCs w:val="24"/>
              </w:rPr>
              <w:t>Социальный педагог</w:t>
            </w:r>
          </w:p>
          <w:p w:rsidR="00B4744A" w:rsidRPr="00C67F8D" w:rsidRDefault="00B4744A" w:rsidP="000B07CD">
            <w:pPr>
              <w:rPr>
                <w:bCs/>
                <w:sz w:val="24"/>
                <w:szCs w:val="24"/>
              </w:rPr>
            </w:pPr>
            <w:r w:rsidRPr="00C67F8D">
              <w:rPr>
                <w:bCs/>
                <w:sz w:val="24"/>
                <w:szCs w:val="24"/>
              </w:rPr>
              <w:t>.</w:t>
            </w:r>
          </w:p>
        </w:tc>
      </w:tr>
      <w:tr w:rsidR="00C6204A" w:rsidRPr="00C67F8D" w:rsidTr="00E53472">
        <w:trPr>
          <w:trHeight w:val="172"/>
        </w:trPr>
        <w:tc>
          <w:tcPr>
            <w:tcW w:w="2694" w:type="dxa"/>
            <w:vMerge/>
          </w:tcPr>
          <w:p w:rsidR="00C6204A" w:rsidRPr="00C67F8D" w:rsidRDefault="00C6204A" w:rsidP="000B07CD">
            <w:pPr>
              <w:widowControl w:val="0"/>
              <w:numPr>
                <w:ilvl w:val="0"/>
                <w:numId w:val="10"/>
              </w:numPr>
              <w:tabs>
                <w:tab w:val="left" w:pos="360"/>
              </w:tabs>
              <w:suppressAutoHyphens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28" w:type="dxa"/>
          </w:tcPr>
          <w:p w:rsidR="00C6204A" w:rsidRPr="00C67F8D" w:rsidRDefault="00C6204A" w:rsidP="000B07CD">
            <w:pPr>
              <w:pStyle w:val="a4"/>
              <w:jc w:val="both"/>
              <w:rPr>
                <w:sz w:val="24"/>
                <w:szCs w:val="24"/>
              </w:rPr>
            </w:pPr>
            <w:r w:rsidRPr="00C67F8D">
              <w:rPr>
                <w:sz w:val="24"/>
                <w:szCs w:val="24"/>
              </w:rPr>
              <w:t>Выявление семей, в которых дети могут подвергаться жестокому обращению.</w:t>
            </w:r>
          </w:p>
        </w:tc>
        <w:tc>
          <w:tcPr>
            <w:tcW w:w="3240" w:type="dxa"/>
          </w:tcPr>
          <w:p w:rsidR="00C6204A" w:rsidRPr="00C67F8D" w:rsidRDefault="00C6204A" w:rsidP="000B07CD">
            <w:pPr>
              <w:rPr>
                <w:bCs/>
                <w:sz w:val="24"/>
                <w:szCs w:val="24"/>
              </w:rPr>
            </w:pPr>
            <w:r w:rsidRPr="00C67F8D">
              <w:rPr>
                <w:bCs/>
                <w:sz w:val="24"/>
                <w:szCs w:val="24"/>
              </w:rPr>
              <w:t>Социальный педагог</w:t>
            </w:r>
          </w:p>
          <w:p w:rsidR="00B4744A" w:rsidRPr="00C67F8D" w:rsidRDefault="00B4744A" w:rsidP="000B07CD">
            <w:pPr>
              <w:rPr>
                <w:bCs/>
                <w:sz w:val="24"/>
                <w:szCs w:val="24"/>
              </w:rPr>
            </w:pPr>
          </w:p>
        </w:tc>
      </w:tr>
      <w:tr w:rsidR="00C6204A" w:rsidRPr="00C67F8D" w:rsidTr="00E53472">
        <w:trPr>
          <w:trHeight w:val="172"/>
        </w:trPr>
        <w:tc>
          <w:tcPr>
            <w:tcW w:w="2694" w:type="dxa"/>
            <w:vMerge/>
          </w:tcPr>
          <w:p w:rsidR="00C6204A" w:rsidRPr="00C67F8D" w:rsidRDefault="00C6204A" w:rsidP="000B07CD">
            <w:pPr>
              <w:widowControl w:val="0"/>
              <w:numPr>
                <w:ilvl w:val="0"/>
                <w:numId w:val="10"/>
              </w:numPr>
              <w:tabs>
                <w:tab w:val="left" w:pos="360"/>
              </w:tabs>
              <w:suppressAutoHyphens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28" w:type="dxa"/>
          </w:tcPr>
          <w:p w:rsidR="00C6204A" w:rsidRPr="00C67F8D" w:rsidRDefault="00C6204A" w:rsidP="000B07CD">
            <w:pPr>
              <w:pStyle w:val="a4"/>
              <w:jc w:val="both"/>
              <w:rPr>
                <w:sz w:val="24"/>
                <w:szCs w:val="24"/>
              </w:rPr>
            </w:pPr>
            <w:r w:rsidRPr="00C67F8D">
              <w:rPr>
                <w:sz w:val="24"/>
                <w:szCs w:val="24"/>
              </w:rPr>
              <w:t>Составление социального паспорта школы.</w:t>
            </w:r>
          </w:p>
        </w:tc>
        <w:tc>
          <w:tcPr>
            <w:tcW w:w="3240" w:type="dxa"/>
          </w:tcPr>
          <w:p w:rsidR="00C6204A" w:rsidRPr="00C67F8D" w:rsidRDefault="00C6204A" w:rsidP="000B07CD">
            <w:pPr>
              <w:rPr>
                <w:bCs/>
                <w:sz w:val="24"/>
                <w:szCs w:val="24"/>
              </w:rPr>
            </w:pPr>
            <w:r w:rsidRPr="00C67F8D">
              <w:rPr>
                <w:bCs/>
                <w:sz w:val="24"/>
                <w:szCs w:val="24"/>
              </w:rPr>
              <w:t>Классные руководители Социальный педагог</w:t>
            </w:r>
          </w:p>
        </w:tc>
      </w:tr>
      <w:tr w:rsidR="00C6204A" w:rsidRPr="00C67F8D" w:rsidTr="00E53472">
        <w:trPr>
          <w:trHeight w:val="172"/>
        </w:trPr>
        <w:tc>
          <w:tcPr>
            <w:tcW w:w="2694" w:type="dxa"/>
            <w:vMerge/>
          </w:tcPr>
          <w:p w:rsidR="00C6204A" w:rsidRPr="00C67F8D" w:rsidRDefault="00C6204A" w:rsidP="000B07CD">
            <w:pPr>
              <w:widowControl w:val="0"/>
              <w:suppressAutoHyphens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28" w:type="dxa"/>
          </w:tcPr>
          <w:p w:rsidR="00C6204A" w:rsidRPr="00C67F8D" w:rsidRDefault="00C6204A" w:rsidP="000B07CD">
            <w:pPr>
              <w:pStyle w:val="a4"/>
              <w:jc w:val="both"/>
              <w:rPr>
                <w:sz w:val="24"/>
                <w:szCs w:val="24"/>
              </w:rPr>
            </w:pPr>
            <w:r w:rsidRPr="00C67F8D">
              <w:rPr>
                <w:sz w:val="24"/>
                <w:szCs w:val="24"/>
              </w:rPr>
              <w:t>Диагностическая методика «Солнце, тучка, дождик»</w:t>
            </w:r>
          </w:p>
        </w:tc>
        <w:tc>
          <w:tcPr>
            <w:tcW w:w="3240" w:type="dxa"/>
          </w:tcPr>
          <w:p w:rsidR="00C6204A" w:rsidRPr="00C67F8D" w:rsidRDefault="00C6204A" w:rsidP="000B07CD">
            <w:pPr>
              <w:rPr>
                <w:bCs/>
                <w:sz w:val="24"/>
                <w:szCs w:val="24"/>
              </w:rPr>
            </w:pPr>
            <w:r w:rsidRPr="00C67F8D">
              <w:rPr>
                <w:bCs/>
                <w:sz w:val="24"/>
                <w:szCs w:val="24"/>
              </w:rPr>
              <w:t xml:space="preserve">Педагог </w:t>
            </w:r>
            <w:r w:rsidR="00B4744A" w:rsidRPr="00C67F8D">
              <w:rPr>
                <w:bCs/>
                <w:sz w:val="24"/>
                <w:szCs w:val="24"/>
              </w:rPr>
              <w:t>–</w:t>
            </w:r>
            <w:r w:rsidRPr="00C67F8D">
              <w:rPr>
                <w:bCs/>
                <w:sz w:val="24"/>
                <w:szCs w:val="24"/>
              </w:rPr>
              <w:t xml:space="preserve"> психолог</w:t>
            </w:r>
          </w:p>
          <w:p w:rsidR="00B4744A" w:rsidRPr="00C67F8D" w:rsidRDefault="00B4744A" w:rsidP="000B07CD">
            <w:pPr>
              <w:rPr>
                <w:bCs/>
                <w:sz w:val="24"/>
                <w:szCs w:val="24"/>
              </w:rPr>
            </w:pPr>
            <w:r w:rsidRPr="00C67F8D">
              <w:rPr>
                <w:bCs/>
                <w:sz w:val="24"/>
                <w:szCs w:val="24"/>
              </w:rPr>
              <w:t>.</w:t>
            </w:r>
          </w:p>
        </w:tc>
      </w:tr>
      <w:tr w:rsidR="00C6204A" w:rsidRPr="00C67F8D" w:rsidTr="00E53472">
        <w:trPr>
          <w:trHeight w:val="172"/>
        </w:trPr>
        <w:tc>
          <w:tcPr>
            <w:tcW w:w="2694" w:type="dxa"/>
            <w:vMerge/>
          </w:tcPr>
          <w:p w:rsidR="00C6204A" w:rsidRPr="00C67F8D" w:rsidRDefault="00C6204A" w:rsidP="000B07CD">
            <w:pPr>
              <w:widowControl w:val="0"/>
              <w:suppressAutoHyphens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28" w:type="dxa"/>
          </w:tcPr>
          <w:p w:rsidR="00C6204A" w:rsidRPr="00C67F8D" w:rsidRDefault="00C6204A" w:rsidP="000B07CD">
            <w:pPr>
              <w:pStyle w:val="a4"/>
              <w:jc w:val="both"/>
              <w:rPr>
                <w:sz w:val="24"/>
                <w:szCs w:val="24"/>
              </w:rPr>
            </w:pPr>
            <w:r w:rsidRPr="00C67F8D">
              <w:rPr>
                <w:sz w:val="24"/>
                <w:szCs w:val="24"/>
              </w:rPr>
              <w:t>Диагностическая методика «Дом в котором я живу»</w:t>
            </w:r>
          </w:p>
        </w:tc>
        <w:tc>
          <w:tcPr>
            <w:tcW w:w="3240" w:type="dxa"/>
          </w:tcPr>
          <w:p w:rsidR="00C6204A" w:rsidRPr="00C67F8D" w:rsidRDefault="00C6204A" w:rsidP="000B07CD">
            <w:pPr>
              <w:rPr>
                <w:bCs/>
                <w:sz w:val="24"/>
                <w:szCs w:val="24"/>
              </w:rPr>
            </w:pPr>
            <w:r w:rsidRPr="00C67F8D">
              <w:rPr>
                <w:bCs/>
                <w:sz w:val="24"/>
                <w:szCs w:val="24"/>
              </w:rPr>
              <w:t xml:space="preserve">Педагог </w:t>
            </w:r>
            <w:r w:rsidR="00B4744A" w:rsidRPr="00C67F8D">
              <w:rPr>
                <w:bCs/>
                <w:sz w:val="24"/>
                <w:szCs w:val="24"/>
              </w:rPr>
              <w:t>–</w:t>
            </w:r>
            <w:r w:rsidRPr="00C67F8D">
              <w:rPr>
                <w:bCs/>
                <w:sz w:val="24"/>
                <w:szCs w:val="24"/>
              </w:rPr>
              <w:t xml:space="preserve"> психолог</w:t>
            </w:r>
          </w:p>
          <w:p w:rsidR="00B4744A" w:rsidRPr="00C67F8D" w:rsidRDefault="00B4744A" w:rsidP="000B07CD">
            <w:pPr>
              <w:rPr>
                <w:bCs/>
                <w:sz w:val="24"/>
                <w:szCs w:val="24"/>
              </w:rPr>
            </w:pPr>
            <w:r w:rsidRPr="00C67F8D">
              <w:rPr>
                <w:bCs/>
                <w:sz w:val="24"/>
                <w:szCs w:val="24"/>
              </w:rPr>
              <w:t>.</w:t>
            </w:r>
          </w:p>
        </w:tc>
      </w:tr>
      <w:tr w:rsidR="00C6204A" w:rsidRPr="00C67F8D" w:rsidTr="00E53472">
        <w:trPr>
          <w:trHeight w:val="172"/>
        </w:trPr>
        <w:tc>
          <w:tcPr>
            <w:tcW w:w="2694" w:type="dxa"/>
            <w:vMerge w:val="restart"/>
          </w:tcPr>
          <w:p w:rsidR="00C6204A" w:rsidRPr="00C67F8D" w:rsidRDefault="00C6204A" w:rsidP="000B07CD">
            <w:pPr>
              <w:widowControl w:val="0"/>
              <w:numPr>
                <w:ilvl w:val="0"/>
                <w:numId w:val="10"/>
              </w:numPr>
              <w:tabs>
                <w:tab w:val="left" w:pos="360"/>
              </w:tabs>
              <w:suppressAutoHyphens/>
              <w:rPr>
                <w:b/>
                <w:bCs/>
                <w:iCs/>
                <w:sz w:val="24"/>
                <w:szCs w:val="24"/>
              </w:rPr>
            </w:pPr>
            <w:r w:rsidRPr="00C67F8D">
              <w:rPr>
                <w:b/>
                <w:bCs/>
                <w:iCs/>
                <w:sz w:val="24"/>
                <w:szCs w:val="24"/>
              </w:rPr>
              <w:t>Профилактическая работа с учащимися</w:t>
            </w:r>
          </w:p>
          <w:p w:rsidR="00C6204A" w:rsidRPr="00C67F8D" w:rsidRDefault="00C6204A" w:rsidP="000B07CD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9328" w:type="dxa"/>
          </w:tcPr>
          <w:p w:rsidR="00C6204A" w:rsidRPr="00C67F8D" w:rsidRDefault="00C6204A" w:rsidP="000B07CD">
            <w:pPr>
              <w:pStyle w:val="a4"/>
              <w:jc w:val="both"/>
              <w:rPr>
                <w:sz w:val="24"/>
                <w:szCs w:val="24"/>
              </w:rPr>
            </w:pPr>
            <w:r w:rsidRPr="00C67F8D">
              <w:rPr>
                <w:sz w:val="24"/>
                <w:szCs w:val="24"/>
              </w:rPr>
              <w:t>Ежедневный контроль за посещением учащимися школы и оперативное принятие мер по выяснению причины пропуска занятий.</w:t>
            </w:r>
          </w:p>
        </w:tc>
        <w:tc>
          <w:tcPr>
            <w:tcW w:w="3240" w:type="dxa"/>
          </w:tcPr>
          <w:p w:rsidR="00C6204A" w:rsidRPr="00C67F8D" w:rsidRDefault="00C6204A" w:rsidP="000B07CD">
            <w:pPr>
              <w:rPr>
                <w:bCs/>
                <w:sz w:val="24"/>
                <w:szCs w:val="24"/>
              </w:rPr>
            </w:pPr>
            <w:r w:rsidRPr="00C67F8D">
              <w:rPr>
                <w:bCs/>
                <w:sz w:val="24"/>
                <w:szCs w:val="24"/>
              </w:rPr>
              <w:t>Классные руководители Социальный педагог</w:t>
            </w:r>
          </w:p>
        </w:tc>
      </w:tr>
      <w:tr w:rsidR="00C6204A" w:rsidRPr="00C67F8D" w:rsidTr="00E53472">
        <w:trPr>
          <w:trHeight w:val="39"/>
        </w:trPr>
        <w:tc>
          <w:tcPr>
            <w:tcW w:w="2694" w:type="dxa"/>
            <w:vMerge/>
          </w:tcPr>
          <w:p w:rsidR="00C6204A" w:rsidRPr="00C67F8D" w:rsidRDefault="00C6204A" w:rsidP="000B07C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28" w:type="dxa"/>
          </w:tcPr>
          <w:p w:rsidR="00C6204A" w:rsidRPr="00C67F8D" w:rsidRDefault="00C6204A" w:rsidP="000B07CD">
            <w:pPr>
              <w:pStyle w:val="a4"/>
              <w:jc w:val="both"/>
              <w:rPr>
                <w:sz w:val="24"/>
                <w:szCs w:val="24"/>
              </w:rPr>
            </w:pPr>
            <w:r w:rsidRPr="00C67F8D">
              <w:rPr>
                <w:sz w:val="24"/>
                <w:szCs w:val="24"/>
              </w:rPr>
              <w:t>Контроль за занятостью учащихся во внеурочное время.</w:t>
            </w:r>
          </w:p>
        </w:tc>
        <w:tc>
          <w:tcPr>
            <w:tcW w:w="3240" w:type="dxa"/>
          </w:tcPr>
          <w:p w:rsidR="00B4744A" w:rsidRPr="00C67F8D" w:rsidRDefault="00C6204A" w:rsidP="000B07CD">
            <w:pPr>
              <w:rPr>
                <w:bCs/>
                <w:sz w:val="24"/>
                <w:szCs w:val="24"/>
              </w:rPr>
            </w:pPr>
            <w:r w:rsidRPr="00C67F8D">
              <w:rPr>
                <w:bCs/>
                <w:sz w:val="24"/>
                <w:szCs w:val="24"/>
              </w:rPr>
              <w:t>Зам. директора по ВР</w:t>
            </w:r>
            <w:r w:rsidR="00B4744A" w:rsidRPr="00C67F8D">
              <w:rPr>
                <w:bCs/>
                <w:sz w:val="24"/>
                <w:szCs w:val="24"/>
              </w:rPr>
              <w:t>.</w:t>
            </w:r>
          </w:p>
          <w:p w:rsidR="00C6204A" w:rsidRPr="00C67F8D" w:rsidRDefault="00C6204A" w:rsidP="000B07CD">
            <w:pPr>
              <w:rPr>
                <w:bCs/>
                <w:sz w:val="24"/>
                <w:szCs w:val="24"/>
              </w:rPr>
            </w:pPr>
            <w:r w:rsidRPr="00C67F8D">
              <w:rPr>
                <w:bCs/>
                <w:sz w:val="24"/>
                <w:szCs w:val="24"/>
              </w:rPr>
              <w:t>Социальный педагог</w:t>
            </w:r>
          </w:p>
        </w:tc>
      </w:tr>
      <w:tr w:rsidR="00C6204A" w:rsidRPr="00C67F8D" w:rsidTr="00E53472">
        <w:trPr>
          <w:trHeight w:val="39"/>
        </w:trPr>
        <w:tc>
          <w:tcPr>
            <w:tcW w:w="2694" w:type="dxa"/>
            <w:vMerge/>
          </w:tcPr>
          <w:p w:rsidR="00C6204A" w:rsidRPr="00C67F8D" w:rsidRDefault="00C6204A" w:rsidP="000B07C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28" w:type="dxa"/>
          </w:tcPr>
          <w:p w:rsidR="00C6204A" w:rsidRPr="00C67F8D" w:rsidRDefault="00C6204A" w:rsidP="000B07CD">
            <w:pPr>
              <w:pStyle w:val="a4"/>
              <w:jc w:val="both"/>
              <w:rPr>
                <w:sz w:val="24"/>
                <w:szCs w:val="24"/>
              </w:rPr>
            </w:pPr>
            <w:r w:rsidRPr="00C67F8D">
              <w:rPr>
                <w:sz w:val="24"/>
                <w:szCs w:val="24"/>
              </w:rPr>
              <w:t>Посещение на дому учащихся, имеющих проблему в семье. Изучение семейных отношений.</w:t>
            </w:r>
          </w:p>
        </w:tc>
        <w:tc>
          <w:tcPr>
            <w:tcW w:w="3240" w:type="dxa"/>
          </w:tcPr>
          <w:p w:rsidR="00C6204A" w:rsidRPr="00C67F8D" w:rsidRDefault="00C6204A" w:rsidP="000B07CD">
            <w:pPr>
              <w:rPr>
                <w:bCs/>
                <w:sz w:val="24"/>
                <w:szCs w:val="24"/>
              </w:rPr>
            </w:pPr>
            <w:r w:rsidRPr="00C67F8D">
              <w:rPr>
                <w:bCs/>
                <w:sz w:val="24"/>
                <w:szCs w:val="24"/>
              </w:rPr>
              <w:t>Зам. директора по ВР</w:t>
            </w:r>
          </w:p>
          <w:p w:rsidR="00C6204A" w:rsidRPr="00C67F8D" w:rsidRDefault="00C6204A" w:rsidP="000B07CD">
            <w:pPr>
              <w:rPr>
                <w:bCs/>
                <w:sz w:val="24"/>
                <w:szCs w:val="24"/>
              </w:rPr>
            </w:pPr>
            <w:r w:rsidRPr="00C67F8D">
              <w:rPr>
                <w:bCs/>
                <w:sz w:val="24"/>
                <w:szCs w:val="24"/>
              </w:rPr>
              <w:t>Социальный педагог Классные руководители</w:t>
            </w:r>
          </w:p>
        </w:tc>
      </w:tr>
      <w:tr w:rsidR="00C6204A" w:rsidRPr="00C67F8D" w:rsidTr="00E53472">
        <w:trPr>
          <w:trHeight w:val="86"/>
        </w:trPr>
        <w:tc>
          <w:tcPr>
            <w:tcW w:w="2694" w:type="dxa"/>
            <w:vMerge/>
          </w:tcPr>
          <w:p w:rsidR="00C6204A" w:rsidRPr="00C67F8D" w:rsidRDefault="00C6204A" w:rsidP="000B07C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28" w:type="dxa"/>
          </w:tcPr>
          <w:p w:rsidR="00C6204A" w:rsidRPr="00C67F8D" w:rsidRDefault="00C6204A" w:rsidP="000B07CD">
            <w:pPr>
              <w:jc w:val="both"/>
              <w:rPr>
                <w:bCs/>
                <w:sz w:val="24"/>
                <w:szCs w:val="24"/>
              </w:rPr>
            </w:pPr>
            <w:r w:rsidRPr="00C67F8D">
              <w:rPr>
                <w:bCs/>
                <w:sz w:val="24"/>
                <w:szCs w:val="24"/>
              </w:rPr>
              <w:t>Индивидуальная работа с учащимися, находящимися в «зоне риска».</w:t>
            </w:r>
          </w:p>
        </w:tc>
        <w:tc>
          <w:tcPr>
            <w:tcW w:w="3240" w:type="dxa"/>
          </w:tcPr>
          <w:p w:rsidR="00C6204A" w:rsidRPr="00C67F8D" w:rsidRDefault="00C6204A" w:rsidP="000B07CD">
            <w:pPr>
              <w:rPr>
                <w:bCs/>
                <w:sz w:val="24"/>
                <w:szCs w:val="24"/>
              </w:rPr>
            </w:pPr>
            <w:r w:rsidRPr="00C67F8D">
              <w:rPr>
                <w:bCs/>
                <w:sz w:val="24"/>
                <w:szCs w:val="24"/>
              </w:rPr>
              <w:t xml:space="preserve">Классные руководители Социальный педагог </w:t>
            </w:r>
          </w:p>
          <w:p w:rsidR="00C6204A" w:rsidRPr="00C67F8D" w:rsidRDefault="00C6204A" w:rsidP="000B07CD">
            <w:pPr>
              <w:rPr>
                <w:b/>
                <w:bCs/>
                <w:sz w:val="24"/>
                <w:szCs w:val="24"/>
              </w:rPr>
            </w:pPr>
            <w:r w:rsidRPr="00C67F8D">
              <w:rPr>
                <w:bCs/>
                <w:sz w:val="24"/>
                <w:szCs w:val="24"/>
              </w:rPr>
              <w:t>Педагог - психолог</w:t>
            </w:r>
          </w:p>
        </w:tc>
      </w:tr>
      <w:tr w:rsidR="00C6204A" w:rsidRPr="00C67F8D" w:rsidTr="00E53472">
        <w:trPr>
          <w:trHeight w:val="90"/>
        </w:trPr>
        <w:tc>
          <w:tcPr>
            <w:tcW w:w="2694" w:type="dxa"/>
            <w:vMerge w:val="restart"/>
          </w:tcPr>
          <w:p w:rsidR="00C6204A" w:rsidRPr="00C67F8D" w:rsidRDefault="00C6204A" w:rsidP="000B07CD">
            <w:pPr>
              <w:rPr>
                <w:b/>
                <w:bCs/>
                <w:iCs/>
                <w:sz w:val="24"/>
                <w:szCs w:val="24"/>
              </w:rPr>
            </w:pPr>
            <w:r w:rsidRPr="00C67F8D">
              <w:rPr>
                <w:b/>
                <w:bCs/>
                <w:iCs/>
                <w:sz w:val="24"/>
                <w:szCs w:val="24"/>
              </w:rPr>
              <w:t xml:space="preserve">3.Профилактическая работа с родителями. </w:t>
            </w:r>
          </w:p>
          <w:p w:rsidR="00C6204A" w:rsidRPr="00C67F8D" w:rsidRDefault="00C6204A" w:rsidP="000B07CD">
            <w:pPr>
              <w:rPr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C67F8D">
              <w:rPr>
                <w:b/>
                <w:bCs/>
                <w:iCs/>
                <w:sz w:val="24"/>
                <w:szCs w:val="24"/>
              </w:rPr>
              <w:t xml:space="preserve">Ранняя профилактика </w:t>
            </w:r>
            <w:r w:rsidRPr="00C67F8D">
              <w:rPr>
                <w:b/>
                <w:bCs/>
                <w:iCs/>
                <w:sz w:val="24"/>
                <w:szCs w:val="24"/>
              </w:rPr>
              <w:lastRenderedPageBreak/>
              <w:t>семейного неблагополучия.</w:t>
            </w:r>
          </w:p>
        </w:tc>
        <w:tc>
          <w:tcPr>
            <w:tcW w:w="9328" w:type="dxa"/>
          </w:tcPr>
          <w:p w:rsidR="00C6204A" w:rsidRPr="00C67F8D" w:rsidRDefault="00C6204A" w:rsidP="000B07CD">
            <w:pPr>
              <w:pStyle w:val="a4"/>
              <w:rPr>
                <w:sz w:val="24"/>
                <w:szCs w:val="24"/>
              </w:rPr>
            </w:pPr>
            <w:r w:rsidRPr="00C67F8D">
              <w:rPr>
                <w:sz w:val="24"/>
                <w:szCs w:val="24"/>
              </w:rPr>
              <w:lastRenderedPageBreak/>
              <w:t>Наблюдение за семьями и выявление неблагополучия в семье.</w:t>
            </w:r>
          </w:p>
        </w:tc>
        <w:tc>
          <w:tcPr>
            <w:tcW w:w="3240" w:type="dxa"/>
          </w:tcPr>
          <w:p w:rsidR="00C6204A" w:rsidRPr="00C67F8D" w:rsidRDefault="00C6204A" w:rsidP="000B07CD">
            <w:pPr>
              <w:rPr>
                <w:bCs/>
                <w:sz w:val="24"/>
                <w:szCs w:val="24"/>
              </w:rPr>
            </w:pPr>
            <w:r w:rsidRPr="00C67F8D">
              <w:rPr>
                <w:bCs/>
                <w:sz w:val="24"/>
                <w:szCs w:val="24"/>
              </w:rPr>
              <w:t xml:space="preserve">Классные руководители Социальный педагог </w:t>
            </w:r>
          </w:p>
          <w:p w:rsidR="00C6204A" w:rsidRPr="00C67F8D" w:rsidRDefault="00C6204A" w:rsidP="000B07CD">
            <w:pPr>
              <w:rPr>
                <w:bCs/>
                <w:sz w:val="24"/>
                <w:szCs w:val="24"/>
              </w:rPr>
            </w:pPr>
            <w:r w:rsidRPr="00C67F8D">
              <w:rPr>
                <w:bCs/>
                <w:sz w:val="24"/>
                <w:szCs w:val="24"/>
              </w:rPr>
              <w:t>Педагог - психолог</w:t>
            </w:r>
          </w:p>
        </w:tc>
      </w:tr>
      <w:tr w:rsidR="00C6204A" w:rsidRPr="00C67F8D" w:rsidTr="00E53472">
        <w:trPr>
          <w:trHeight w:val="90"/>
        </w:trPr>
        <w:tc>
          <w:tcPr>
            <w:tcW w:w="2694" w:type="dxa"/>
            <w:vMerge/>
          </w:tcPr>
          <w:p w:rsidR="00C6204A" w:rsidRPr="00C67F8D" w:rsidRDefault="00C6204A" w:rsidP="000B07C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28" w:type="dxa"/>
          </w:tcPr>
          <w:p w:rsidR="00C6204A" w:rsidRPr="00C67F8D" w:rsidRDefault="00C6204A" w:rsidP="000B07CD">
            <w:pPr>
              <w:pStyle w:val="a4"/>
              <w:rPr>
                <w:sz w:val="24"/>
                <w:szCs w:val="24"/>
              </w:rPr>
            </w:pPr>
            <w:r w:rsidRPr="00C67F8D">
              <w:rPr>
                <w:sz w:val="24"/>
                <w:szCs w:val="24"/>
              </w:rPr>
              <w:t>Выявление и учет семей, оказавшихся в сложной жизненной ситуации.</w:t>
            </w:r>
          </w:p>
          <w:p w:rsidR="00C6204A" w:rsidRPr="00C67F8D" w:rsidRDefault="00C6204A" w:rsidP="000B07CD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C6204A" w:rsidRPr="00C67F8D" w:rsidRDefault="00C6204A" w:rsidP="000B07CD">
            <w:pPr>
              <w:ind w:left="720" w:hanging="747"/>
              <w:rPr>
                <w:b/>
                <w:bCs/>
                <w:sz w:val="24"/>
                <w:szCs w:val="24"/>
              </w:rPr>
            </w:pPr>
            <w:r w:rsidRPr="00C67F8D">
              <w:rPr>
                <w:bCs/>
                <w:sz w:val="24"/>
                <w:szCs w:val="24"/>
              </w:rPr>
              <w:t>Социальный педагог</w:t>
            </w:r>
          </w:p>
        </w:tc>
      </w:tr>
      <w:tr w:rsidR="00C6204A" w:rsidRPr="00C67F8D" w:rsidTr="00E53472">
        <w:trPr>
          <w:trHeight w:val="90"/>
        </w:trPr>
        <w:tc>
          <w:tcPr>
            <w:tcW w:w="2694" w:type="dxa"/>
            <w:vMerge/>
          </w:tcPr>
          <w:p w:rsidR="00C6204A" w:rsidRPr="00C67F8D" w:rsidRDefault="00C6204A" w:rsidP="000B07C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28" w:type="dxa"/>
          </w:tcPr>
          <w:p w:rsidR="00C6204A" w:rsidRPr="00C67F8D" w:rsidRDefault="000B07CD" w:rsidP="000B07CD">
            <w:pPr>
              <w:jc w:val="both"/>
              <w:rPr>
                <w:b/>
                <w:bCs/>
                <w:sz w:val="24"/>
                <w:szCs w:val="24"/>
              </w:rPr>
            </w:pPr>
            <w:r w:rsidRPr="00C67F8D">
              <w:rPr>
                <w:sz w:val="24"/>
                <w:szCs w:val="24"/>
              </w:rPr>
              <w:t xml:space="preserve">Контроль </w:t>
            </w:r>
            <w:r w:rsidR="00C6204A" w:rsidRPr="00C67F8D">
              <w:rPr>
                <w:sz w:val="24"/>
                <w:szCs w:val="24"/>
              </w:rPr>
              <w:t>за своевременным оформлением справок родителями  на предоставление бесплатного питания школьникам из многодетных, малоимущих семей.</w:t>
            </w:r>
          </w:p>
        </w:tc>
        <w:tc>
          <w:tcPr>
            <w:tcW w:w="3240" w:type="dxa"/>
          </w:tcPr>
          <w:p w:rsidR="00C6204A" w:rsidRPr="00C67F8D" w:rsidRDefault="00C6204A" w:rsidP="000B07CD">
            <w:pPr>
              <w:rPr>
                <w:bCs/>
                <w:sz w:val="24"/>
                <w:szCs w:val="24"/>
              </w:rPr>
            </w:pPr>
            <w:r w:rsidRPr="00C67F8D">
              <w:rPr>
                <w:bCs/>
                <w:sz w:val="24"/>
                <w:szCs w:val="24"/>
              </w:rPr>
              <w:t>Классные руководители</w:t>
            </w:r>
          </w:p>
          <w:p w:rsidR="00C6204A" w:rsidRPr="00C67F8D" w:rsidRDefault="00C6204A" w:rsidP="000B07CD">
            <w:pPr>
              <w:rPr>
                <w:b/>
                <w:bCs/>
                <w:sz w:val="24"/>
                <w:szCs w:val="24"/>
              </w:rPr>
            </w:pPr>
            <w:r w:rsidRPr="00C67F8D">
              <w:rPr>
                <w:bCs/>
                <w:sz w:val="24"/>
                <w:szCs w:val="24"/>
              </w:rPr>
              <w:t>Социальный педагог</w:t>
            </w:r>
          </w:p>
        </w:tc>
      </w:tr>
      <w:tr w:rsidR="00C6204A" w:rsidRPr="00C67F8D" w:rsidTr="00E53472">
        <w:trPr>
          <w:trHeight w:val="86"/>
        </w:trPr>
        <w:tc>
          <w:tcPr>
            <w:tcW w:w="2694" w:type="dxa"/>
            <w:vMerge w:val="restart"/>
          </w:tcPr>
          <w:p w:rsidR="00C6204A" w:rsidRPr="00C67F8D" w:rsidRDefault="00C6204A" w:rsidP="000B07CD">
            <w:pPr>
              <w:widowControl w:val="0"/>
              <w:suppressAutoHyphens/>
              <w:rPr>
                <w:b/>
                <w:bCs/>
                <w:sz w:val="24"/>
                <w:szCs w:val="24"/>
              </w:rPr>
            </w:pPr>
            <w:r w:rsidRPr="00C67F8D">
              <w:rPr>
                <w:b/>
                <w:bCs/>
                <w:sz w:val="24"/>
                <w:szCs w:val="24"/>
              </w:rPr>
              <w:t>4.Коррекционная работа</w:t>
            </w:r>
          </w:p>
          <w:p w:rsidR="00C6204A" w:rsidRPr="00C67F8D" w:rsidRDefault="00C6204A" w:rsidP="000B07C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28" w:type="dxa"/>
          </w:tcPr>
          <w:p w:rsidR="00C6204A" w:rsidRPr="00C67F8D" w:rsidRDefault="00C6204A" w:rsidP="000B07CD">
            <w:pPr>
              <w:pStyle w:val="a4"/>
              <w:jc w:val="both"/>
              <w:rPr>
                <w:sz w:val="24"/>
                <w:szCs w:val="24"/>
              </w:rPr>
            </w:pPr>
            <w:r w:rsidRPr="00C67F8D">
              <w:rPr>
                <w:sz w:val="24"/>
                <w:szCs w:val="24"/>
              </w:rPr>
              <w:t>Создание системы сбора и анализа информации, учета и контроля за решением проблем социальной жизни детей, находящихся в трудной жизненной ситуации.</w:t>
            </w:r>
          </w:p>
        </w:tc>
        <w:tc>
          <w:tcPr>
            <w:tcW w:w="3240" w:type="dxa"/>
          </w:tcPr>
          <w:p w:rsidR="00B4744A" w:rsidRPr="00C67F8D" w:rsidRDefault="00C6204A" w:rsidP="000B07CD">
            <w:pPr>
              <w:rPr>
                <w:bCs/>
                <w:sz w:val="24"/>
                <w:szCs w:val="24"/>
              </w:rPr>
            </w:pPr>
            <w:r w:rsidRPr="00C67F8D">
              <w:rPr>
                <w:bCs/>
                <w:sz w:val="24"/>
                <w:szCs w:val="24"/>
              </w:rPr>
              <w:t>Зам. директора по УВР</w:t>
            </w:r>
          </w:p>
          <w:p w:rsidR="00C6204A" w:rsidRPr="00C67F8D" w:rsidRDefault="00C6204A" w:rsidP="000B07CD">
            <w:pPr>
              <w:rPr>
                <w:bCs/>
                <w:sz w:val="24"/>
                <w:szCs w:val="24"/>
              </w:rPr>
            </w:pPr>
            <w:r w:rsidRPr="00C67F8D">
              <w:rPr>
                <w:bCs/>
                <w:sz w:val="24"/>
                <w:szCs w:val="24"/>
              </w:rPr>
              <w:t>Зам. директора по ВР</w:t>
            </w:r>
          </w:p>
          <w:p w:rsidR="00C6204A" w:rsidRPr="00C67F8D" w:rsidRDefault="00C6204A" w:rsidP="000B07CD">
            <w:pPr>
              <w:rPr>
                <w:bCs/>
                <w:sz w:val="24"/>
                <w:szCs w:val="24"/>
              </w:rPr>
            </w:pPr>
            <w:r w:rsidRPr="00C67F8D">
              <w:rPr>
                <w:bCs/>
                <w:sz w:val="24"/>
                <w:szCs w:val="24"/>
              </w:rPr>
              <w:t>Социальный педагог Классные руководители</w:t>
            </w:r>
          </w:p>
          <w:p w:rsidR="00B4744A" w:rsidRPr="00C67F8D" w:rsidRDefault="00C6204A" w:rsidP="000B07CD">
            <w:pPr>
              <w:rPr>
                <w:bCs/>
                <w:sz w:val="24"/>
                <w:szCs w:val="24"/>
              </w:rPr>
            </w:pPr>
            <w:r w:rsidRPr="00C67F8D">
              <w:rPr>
                <w:bCs/>
                <w:sz w:val="24"/>
                <w:szCs w:val="24"/>
              </w:rPr>
              <w:t xml:space="preserve">Педагог </w:t>
            </w:r>
            <w:r w:rsidR="00B4744A" w:rsidRPr="00C67F8D">
              <w:rPr>
                <w:bCs/>
                <w:sz w:val="24"/>
                <w:szCs w:val="24"/>
              </w:rPr>
              <w:t>–</w:t>
            </w:r>
            <w:r w:rsidRPr="00C67F8D">
              <w:rPr>
                <w:bCs/>
                <w:sz w:val="24"/>
                <w:szCs w:val="24"/>
              </w:rPr>
              <w:t xml:space="preserve"> психолог</w:t>
            </w:r>
          </w:p>
        </w:tc>
      </w:tr>
      <w:tr w:rsidR="00C6204A" w:rsidRPr="00C67F8D" w:rsidTr="00E53472">
        <w:trPr>
          <w:trHeight w:val="86"/>
        </w:trPr>
        <w:tc>
          <w:tcPr>
            <w:tcW w:w="2694" w:type="dxa"/>
            <w:vMerge/>
          </w:tcPr>
          <w:p w:rsidR="00C6204A" w:rsidRPr="00C67F8D" w:rsidRDefault="00C6204A" w:rsidP="000B07C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28" w:type="dxa"/>
          </w:tcPr>
          <w:p w:rsidR="00C6204A" w:rsidRPr="00C67F8D" w:rsidRDefault="00C6204A" w:rsidP="000B07CD">
            <w:pPr>
              <w:pStyle w:val="a4"/>
              <w:jc w:val="both"/>
              <w:rPr>
                <w:sz w:val="24"/>
                <w:szCs w:val="24"/>
              </w:rPr>
            </w:pPr>
            <w:r w:rsidRPr="00C67F8D">
              <w:rPr>
                <w:sz w:val="24"/>
                <w:szCs w:val="24"/>
              </w:rPr>
              <w:t xml:space="preserve">Отслеживание детей, находящихся в трудной жизненной ситуации и применение срочных мер для создания условий жизнеобеспечения детей и подростков. </w:t>
            </w:r>
          </w:p>
        </w:tc>
        <w:tc>
          <w:tcPr>
            <w:tcW w:w="3240" w:type="dxa"/>
          </w:tcPr>
          <w:p w:rsidR="00C6204A" w:rsidRPr="00C67F8D" w:rsidRDefault="00C6204A" w:rsidP="000B07CD">
            <w:pPr>
              <w:rPr>
                <w:bCs/>
                <w:sz w:val="24"/>
                <w:szCs w:val="24"/>
              </w:rPr>
            </w:pPr>
            <w:r w:rsidRPr="00C67F8D">
              <w:rPr>
                <w:bCs/>
                <w:sz w:val="24"/>
                <w:szCs w:val="24"/>
              </w:rPr>
              <w:t>Зам. директора по ВР</w:t>
            </w:r>
          </w:p>
          <w:p w:rsidR="00C6204A" w:rsidRPr="00C67F8D" w:rsidRDefault="00C6204A" w:rsidP="000B07CD">
            <w:pPr>
              <w:rPr>
                <w:b/>
                <w:bCs/>
                <w:sz w:val="24"/>
                <w:szCs w:val="24"/>
              </w:rPr>
            </w:pPr>
            <w:r w:rsidRPr="00C67F8D">
              <w:rPr>
                <w:bCs/>
                <w:sz w:val="24"/>
                <w:szCs w:val="24"/>
              </w:rPr>
              <w:t>Классные руководители Социальный педагог</w:t>
            </w:r>
          </w:p>
        </w:tc>
      </w:tr>
      <w:tr w:rsidR="00C6204A" w:rsidRPr="00C67F8D" w:rsidTr="00E53472">
        <w:trPr>
          <w:trHeight w:val="86"/>
        </w:trPr>
        <w:tc>
          <w:tcPr>
            <w:tcW w:w="2694" w:type="dxa"/>
            <w:vMerge/>
          </w:tcPr>
          <w:p w:rsidR="00C6204A" w:rsidRPr="00C67F8D" w:rsidRDefault="00C6204A" w:rsidP="000B07C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28" w:type="dxa"/>
          </w:tcPr>
          <w:p w:rsidR="00C6204A" w:rsidRPr="00C67F8D" w:rsidRDefault="00C6204A" w:rsidP="000B07CD">
            <w:pPr>
              <w:pStyle w:val="a4"/>
              <w:jc w:val="both"/>
              <w:rPr>
                <w:sz w:val="24"/>
                <w:szCs w:val="24"/>
              </w:rPr>
            </w:pPr>
            <w:r w:rsidRPr="00C67F8D">
              <w:rPr>
                <w:sz w:val="24"/>
                <w:szCs w:val="24"/>
              </w:rPr>
              <w:t>Работа с опекунами и приемными родителями. Посещение на дому.</w:t>
            </w:r>
          </w:p>
        </w:tc>
        <w:tc>
          <w:tcPr>
            <w:tcW w:w="3240" w:type="dxa"/>
          </w:tcPr>
          <w:p w:rsidR="00C6204A" w:rsidRPr="00C67F8D" w:rsidRDefault="00C6204A" w:rsidP="000B07CD">
            <w:pPr>
              <w:rPr>
                <w:bCs/>
                <w:sz w:val="24"/>
                <w:szCs w:val="24"/>
              </w:rPr>
            </w:pPr>
            <w:r w:rsidRPr="00C67F8D">
              <w:rPr>
                <w:bCs/>
                <w:sz w:val="24"/>
                <w:szCs w:val="24"/>
              </w:rPr>
              <w:t>Социальный педагог</w:t>
            </w:r>
          </w:p>
        </w:tc>
      </w:tr>
    </w:tbl>
    <w:p w:rsidR="00C6204A" w:rsidRPr="00C67F8D" w:rsidRDefault="00C6204A" w:rsidP="00C6204A">
      <w:pPr>
        <w:rPr>
          <w:b/>
          <w:bCs/>
          <w:u w:val="single"/>
        </w:rPr>
      </w:pPr>
      <w:r w:rsidRPr="00C67F8D">
        <w:rPr>
          <w:b/>
          <w:bCs/>
          <w:u w:val="single"/>
        </w:rPr>
        <w:t>Октябрь</w:t>
      </w:r>
    </w:p>
    <w:p w:rsidR="00C6204A" w:rsidRPr="00C67F8D" w:rsidRDefault="00C6204A" w:rsidP="00C6204A">
      <w:pPr>
        <w:rPr>
          <w:b/>
          <w:bCs/>
          <w:u w:val="single"/>
        </w:rPr>
      </w:pPr>
    </w:p>
    <w:tbl>
      <w:tblPr>
        <w:tblW w:w="152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2"/>
        <w:gridCol w:w="9360"/>
        <w:gridCol w:w="3240"/>
      </w:tblGrid>
      <w:tr w:rsidR="00C6204A" w:rsidRPr="00C67F8D" w:rsidTr="000B07CD">
        <w:trPr>
          <w:trHeight w:val="317"/>
        </w:trPr>
        <w:tc>
          <w:tcPr>
            <w:tcW w:w="2662" w:type="dxa"/>
          </w:tcPr>
          <w:p w:rsidR="00C6204A" w:rsidRPr="00C67F8D" w:rsidRDefault="00C6204A" w:rsidP="000B07CD">
            <w:pPr>
              <w:jc w:val="center"/>
              <w:rPr>
                <w:b/>
                <w:bCs/>
              </w:rPr>
            </w:pPr>
            <w:r w:rsidRPr="00C67F8D">
              <w:rPr>
                <w:b/>
                <w:bCs/>
              </w:rPr>
              <w:t>Направления</w:t>
            </w:r>
          </w:p>
        </w:tc>
        <w:tc>
          <w:tcPr>
            <w:tcW w:w="9360" w:type="dxa"/>
          </w:tcPr>
          <w:p w:rsidR="00C6204A" w:rsidRPr="00C67F8D" w:rsidRDefault="00C6204A" w:rsidP="000B07CD">
            <w:pPr>
              <w:jc w:val="center"/>
              <w:rPr>
                <w:b/>
                <w:bCs/>
              </w:rPr>
            </w:pPr>
            <w:r w:rsidRPr="00C67F8D">
              <w:rPr>
                <w:b/>
                <w:bCs/>
              </w:rPr>
              <w:t xml:space="preserve">Мероприятия </w:t>
            </w:r>
          </w:p>
        </w:tc>
        <w:tc>
          <w:tcPr>
            <w:tcW w:w="3240" w:type="dxa"/>
          </w:tcPr>
          <w:p w:rsidR="00C6204A" w:rsidRPr="00C67F8D" w:rsidRDefault="00C6204A" w:rsidP="000B07CD">
            <w:pPr>
              <w:jc w:val="center"/>
              <w:rPr>
                <w:b/>
                <w:bCs/>
              </w:rPr>
            </w:pPr>
            <w:r w:rsidRPr="00C67F8D">
              <w:rPr>
                <w:b/>
                <w:bCs/>
              </w:rPr>
              <w:t xml:space="preserve">Ответственные </w:t>
            </w:r>
          </w:p>
        </w:tc>
      </w:tr>
      <w:tr w:rsidR="00C6204A" w:rsidRPr="00C67F8D" w:rsidTr="000B07CD">
        <w:trPr>
          <w:trHeight w:val="317"/>
        </w:trPr>
        <w:tc>
          <w:tcPr>
            <w:tcW w:w="2662" w:type="dxa"/>
            <w:vMerge w:val="restart"/>
          </w:tcPr>
          <w:p w:rsidR="00C6204A" w:rsidRPr="00C67F8D" w:rsidRDefault="00C6204A" w:rsidP="000B07CD">
            <w:pPr>
              <w:rPr>
                <w:b/>
                <w:bCs/>
              </w:rPr>
            </w:pPr>
            <w:r w:rsidRPr="00C67F8D">
              <w:rPr>
                <w:b/>
                <w:bCs/>
                <w:iCs/>
              </w:rPr>
              <w:t xml:space="preserve">1.Диагностическая работа </w:t>
            </w:r>
          </w:p>
        </w:tc>
        <w:tc>
          <w:tcPr>
            <w:tcW w:w="9360" w:type="dxa"/>
          </w:tcPr>
          <w:p w:rsidR="00C6204A" w:rsidRPr="00C67F8D" w:rsidRDefault="00C6204A" w:rsidP="000B07CD">
            <w:pPr>
              <w:rPr>
                <w:bCs/>
              </w:rPr>
            </w:pPr>
            <w:r w:rsidRPr="00C67F8D">
              <w:rPr>
                <w:bCs/>
              </w:rPr>
              <w:t>Диагностика по оценке уровня дезадаптивности учеников «Межличностные отношения»</w:t>
            </w:r>
          </w:p>
        </w:tc>
        <w:tc>
          <w:tcPr>
            <w:tcW w:w="3240" w:type="dxa"/>
          </w:tcPr>
          <w:p w:rsidR="00C6204A" w:rsidRPr="00C67F8D" w:rsidRDefault="00C6204A" w:rsidP="000B07CD">
            <w:pPr>
              <w:rPr>
                <w:b/>
                <w:bCs/>
              </w:rPr>
            </w:pPr>
            <w:r w:rsidRPr="00C67F8D">
              <w:rPr>
                <w:bCs/>
              </w:rPr>
              <w:t>Педагог - психолог</w:t>
            </w:r>
          </w:p>
        </w:tc>
      </w:tr>
      <w:tr w:rsidR="00C6204A" w:rsidRPr="00C67F8D" w:rsidTr="000B07CD">
        <w:trPr>
          <w:trHeight w:val="317"/>
        </w:trPr>
        <w:tc>
          <w:tcPr>
            <w:tcW w:w="2662" w:type="dxa"/>
            <w:vMerge/>
          </w:tcPr>
          <w:p w:rsidR="00C6204A" w:rsidRPr="00C67F8D" w:rsidRDefault="00C6204A" w:rsidP="000B07CD">
            <w:pPr>
              <w:rPr>
                <w:b/>
                <w:bCs/>
                <w:iCs/>
              </w:rPr>
            </w:pPr>
          </w:p>
        </w:tc>
        <w:tc>
          <w:tcPr>
            <w:tcW w:w="9360" w:type="dxa"/>
          </w:tcPr>
          <w:p w:rsidR="00C6204A" w:rsidRPr="00C67F8D" w:rsidRDefault="00C6204A" w:rsidP="000B07CD">
            <w:pPr>
              <w:rPr>
                <w:bCs/>
              </w:rPr>
            </w:pPr>
            <w:r w:rsidRPr="00C67F8D">
              <w:rPr>
                <w:bCs/>
              </w:rPr>
              <w:t>Диагностика поведения учащихся – методика «Дерево»</w:t>
            </w:r>
          </w:p>
        </w:tc>
        <w:tc>
          <w:tcPr>
            <w:tcW w:w="3240" w:type="dxa"/>
          </w:tcPr>
          <w:p w:rsidR="00C6204A" w:rsidRPr="00C67F8D" w:rsidRDefault="00C6204A" w:rsidP="000B07CD">
            <w:pPr>
              <w:rPr>
                <w:bCs/>
              </w:rPr>
            </w:pPr>
            <w:r w:rsidRPr="00C67F8D">
              <w:rPr>
                <w:bCs/>
              </w:rPr>
              <w:t>Педагог - психолог</w:t>
            </w:r>
          </w:p>
        </w:tc>
      </w:tr>
      <w:tr w:rsidR="00C6204A" w:rsidRPr="00C67F8D" w:rsidTr="000B07CD">
        <w:trPr>
          <w:trHeight w:val="317"/>
        </w:trPr>
        <w:tc>
          <w:tcPr>
            <w:tcW w:w="2662" w:type="dxa"/>
            <w:vMerge/>
          </w:tcPr>
          <w:p w:rsidR="00C6204A" w:rsidRPr="00C67F8D" w:rsidRDefault="00C6204A" w:rsidP="000B07CD">
            <w:pPr>
              <w:rPr>
                <w:b/>
                <w:bCs/>
                <w:iCs/>
              </w:rPr>
            </w:pPr>
          </w:p>
        </w:tc>
        <w:tc>
          <w:tcPr>
            <w:tcW w:w="9360" w:type="dxa"/>
          </w:tcPr>
          <w:p w:rsidR="00C6204A" w:rsidRPr="00C67F8D" w:rsidRDefault="00C6204A" w:rsidP="000B07CD">
            <w:pPr>
              <w:rPr>
                <w:bCs/>
              </w:rPr>
            </w:pPr>
            <w:r w:rsidRPr="00C67F8D">
              <w:rPr>
                <w:bCs/>
              </w:rPr>
              <w:t>Диагностическая методика «Мультфильмы  о моей семье»</w:t>
            </w:r>
          </w:p>
        </w:tc>
        <w:tc>
          <w:tcPr>
            <w:tcW w:w="3240" w:type="dxa"/>
          </w:tcPr>
          <w:p w:rsidR="00C6204A" w:rsidRPr="00C67F8D" w:rsidRDefault="00C6204A" w:rsidP="000B07CD">
            <w:pPr>
              <w:rPr>
                <w:bCs/>
              </w:rPr>
            </w:pPr>
            <w:r w:rsidRPr="00C67F8D">
              <w:rPr>
                <w:bCs/>
              </w:rPr>
              <w:t>Педагог - психолог</w:t>
            </w:r>
          </w:p>
        </w:tc>
      </w:tr>
      <w:tr w:rsidR="00C6204A" w:rsidRPr="00C67F8D" w:rsidTr="000B07CD">
        <w:trPr>
          <w:trHeight w:val="655"/>
        </w:trPr>
        <w:tc>
          <w:tcPr>
            <w:tcW w:w="2662" w:type="dxa"/>
            <w:vMerge w:val="restart"/>
          </w:tcPr>
          <w:p w:rsidR="00C6204A" w:rsidRPr="00C67F8D" w:rsidRDefault="00C6204A" w:rsidP="000B07CD">
            <w:pPr>
              <w:widowControl w:val="0"/>
              <w:suppressAutoHyphens/>
              <w:rPr>
                <w:b/>
                <w:bCs/>
                <w:iCs/>
              </w:rPr>
            </w:pPr>
            <w:r w:rsidRPr="00C67F8D">
              <w:rPr>
                <w:b/>
                <w:bCs/>
                <w:iCs/>
              </w:rPr>
              <w:t>2.Профилактическая работа с учащимися</w:t>
            </w:r>
          </w:p>
        </w:tc>
        <w:tc>
          <w:tcPr>
            <w:tcW w:w="9360" w:type="dxa"/>
          </w:tcPr>
          <w:p w:rsidR="00C6204A" w:rsidRPr="00C67F8D" w:rsidRDefault="00C6204A" w:rsidP="000B07CD">
            <w:pPr>
              <w:rPr>
                <w:b/>
                <w:bCs/>
              </w:rPr>
            </w:pPr>
            <w:r w:rsidRPr="00C67F8D">
              <w:t>Посещение на дому учащихся, имеющих проблему в семье. Изучение семейных отношений.</w:t>
            </w:r>
          </w:p>
        </w:tc>
        <w:tc>
          <w:tcPr>
            <w:tcW w:w="3240" w:type="dxa"/>
          </w:tcPr>
          <w:p w:rsidR="00486FD8" w:rsidRPr="00C67F8D" w:rsidRDefault="00C6204A" w:rsidP="00486FD8">
            <w:pPr>
              <w:rPr>
                <w:bCs/>
              </w:rPr>
            </w:pPr>
            <w:r w:rsidRPr="00C67F8D">
              <w:rPr>
                <w:bCs/>
              </w:rPr>
              <w:t xml:space="preserve">Социальный </w:t>
            </w:r>
            <w:r w:rsidR="00B4744A" w:rsidRPr="00C67F8D">
              <w:rPr>
                <w:bCs/>
              </w:rPr>
              <w:t>педагог</w:t>
            </w:r>
          </w:p>
          <w:p w:rsidR="00C6204A" w:rsidRPr="00C67F8D" w:rsidRDefault="00B4744A" w:rsidP="00486FD8">
            <w:pPr>
              <w:rPr>
                <w:b/>
                <w:bCs/>
              </w:rPr>
            </w:pPr>
            <w:r w:rsidRPr="00C67F8D">
              <w:rPr>
                <w:bCs/>
              </w:rPr>
              <w:t>Классные руководители</w:t>
            </w:r>
          </w:p>
        </w:tc>
      </w:tr>
      <w:tr w:rsidR="00C6204A" w:rsidRPr="00C67F8D" w:rsidTr="000B07CD">
        <w:trPr>
          <w:trHeight w:val="634"/>
        </w:trPr>
        <w:tc>
          <w:tcPr>
            <w:tcW w:w="2662" w:type="dxa"/>
            <w:vMerge/>
          </w:tcPr>
          <w:p w:rsidR="00C6204A" w:rsidRPr="00C67F8D" w:rsidRDefault="00C6204A" w:rsidP="000B07CD">
            <w:pPr>
              <w:jc w:val="center"/>
              <w:rPr>
                <w:b/>
                <w:bCs/>
              </w:rPr>
            </w:pPr>
          </w:p>
        </w:tc>
        <w:tc>
          <w:tcPr>
            <w:tcW w:w="9360" w:type="dxa"/>
          </w:tcPr>
          <w:p w:rsidR="00C6204A" w:rsidRPr="00C67F8D" w:rsidRDefault="00C6204A" w:rsidP="000B07CD">
            <w:pPr>
              <w:rPr>
                <w:bCs/>
              </w:rPr>
            </w:pPr>
            <w:r w:rsidRPr="00C67F8D">
              <w:rPr>
                <w:bCs/>
              </w:rPr>
              <w:t>Индивидуальная работа с учащимися, находящимися в «зоне риска».</w:t>
            </w:r>
          </w:p>
        </w:tc>
        <w:tc>
          <w:tcPr>
            <w:tcW w:w="3240" w:type="dxa"/>
          </w:tcPr>
          <w:p w:rsidR="00486FD8" w:rsidRPr="00C67F8D" w:rsidRDefault="00C6204A" w:rsidP="000B07CD">
            <w:pPr>
              <w:rPr>
                <w:bCs/>
              </w:rPr>
            </w:pPr>
            <w:r w:rsidRPr="00C67F8D">
              <w:rPr>
                <w:bCs/>
              </w:rPr>
              <w:t>Социальный педагог</w:t>
            </w:r>
          </w:p>
          <w:p w:rsidR="00C6204A" w:rsidRPr="00C67F8D" w:rsidRDefault="00C6204A" w:rsidP="000B07CD">
            <w:pPr>
              <w:rPr>
                <w:b/>
                <w:bCs/>
              </w:rPr>
            </w:pPr>
            <w:r w:rsidRPr="00C67F8D">
              <w:rPr>
                <w:bCs/>
              </w:rPr>
              <w:t>Классные руководители</w:t>
            </w:r>
          </w:p>
        </w:tc>
      </w:tr>
      <w:tr w:rsidR="00C6204A" w:rsidRPr="00C67F8D" w:rsidTr="000B07CD">
        <w:trPr>
          <w:trHeight w:val="375"/>
        </w:trPr>
        <w:tc>
          <w:tcPr>
            <w:tcW w:w="2662" w:type="dxa"/>
            <w:vMerge/>
          </w:tcPr>
          <w:p w:rsidR="00C6204A" w:rsidRPr="00C67F8D" w:rsidRDefault="00C6204A" w:rsidP="000B07CD">
            <w:pPr>
              <w:jc w:val="center"/>
              <w:rPr>
                <w:b/>
                <w:bCs/>
              </w:rPr>
            </w:pPr>
          </w:p>
        </w:tc>
        <w:tc>
          <w:tcPr>
            <w:tcW w:w="9360" w:type="dxa"/>
          </w:tcPr>
          <w:p w:rsidR="00C6204A" w:rsidRPr="00C67F8D" w:rsidRDefault="00C6204A" w:rsidP="000B07CD">
            <w:pPr>
              <w:rPr>
                <w:bCs/>
              </w:rPr>
            </w:pPr>
            <w:r w:rsidRPr="00C67F8D">
              <w:rPr>
                <w:bCs/>
              </w:rPr>
              <w:t>Беседы медицинской сестры с учащимися младшего школьного возраста.</w:t>
            </w:r>
          </w:p>
        </w:tc>
        <w:tc>
          <w:tcPr>
            <w:tcW w:w="3240" w:type="dxa"/>
          </w:tcPr>
          <w:p w:rsidR="00C6204A" w:rsidRPr="00C67F8D" w:rsidRDefault="00C6204A" w:rsidP="000B07CD">
            <w:pPr>
              <w:rPr>
                <w:bCs/>
              </w:rPr>
            </w:pPr>
            <w:r w:rsidRPr="00C67F8D">
              <w:rPr>
                <w:bCs/>
              </w:rPr>
              <w:t>Медицинская сестра</w:t>
            </w:r>
          </w:p>
          <w:p w:rsidR="00B4744A" w:rsidRPr="00C67F8D" w:rsidRDefault="00B4744A" w:rsidP="000B07CD">
            <w:pPr>
              <w:rPr>
                <w:bCs/>
              </w:rPr>
            </w:pPr>
            <w:r w:rsidRPr="00C67F8D">
              <w:rPr>
                <w:bCs/>
              </w:rPr>
              <w:t>.</w:t>
            </w:r>
          </w:p>
        </w:tc>
      </w:tr>
      <w:tr w:rsidR="00C6204A" w:rsidRPr="00C67F8D" w:rsidTr="000B07CD">
        <w:trPr>
          <w:trHeight w:val="521"/>
        </w:trPr>
        <w:tc>
          <w:tcPr>
            <w:tcW w:w="2662" w:type="dxa"/>
            <w:vMerge w:val="restart"/>
          </w:tcPr>
          <w:p w:rsidR="00C6204A" w:rsidRPr="00C67F8D" w:rsidRDefault="00C6204A" w:rsidP="000B07CD">
            <w:pPr>
              <w:rPr>
                <w:b/>
                <w:bCs/>
                <w:iCs/>
              </w:rPr>
            </w:pPr>
            <w:r w:rsidRPr="00C67F8D">
              <w:rPr>
                <w:b/>
                <w:bCs/>
                <w:iCs/>
              </w:rPr>
              <w:t xml:space="preserve">3.Профилактическая работа с родителями. </w:t>
            </w:r>
          </w:p>
          <w:p w:rsidR="00C6204A" w:rsidRPr="00C67F8D" w:rsidRDefault="00C6204A" w:rsidP="000B07CD">
            <w:pPr>
              <w:rPr>
                <w:b/>
                <w:bCs/>
                <w:i/>
                <w:iCs/>
                <w:u w:val="single"/>
              </w:rPr>
            </w:pPr>
            <w:r w:rsidRPr="00C67F8D">
              <w:rPr>
                <w:b/>
                <w:bCs/>
                <w:iCs/>
              </w:rPr>
              <w:t>Ранняя профилактика семейного неблагополучия.</w:t>
            </w:r>
          </w:p>
        </w:tc>
        <w:tc>
          <w:tcPr>
            <w:tcW w:w="9360" w:type="dxa"/>
          </w:tcPr>
          <w:p w:rsidR="00C6204A" w:rsidRPr="00C67F8D" w:rsidRDefault="00C6204A" w:rsidP="000B07CD">
            <w:pPr>
              <w:rPr>
                <w:b/>
                <w:bCs/>
              </w:rPr>
            </w:pPr>
            <w:r w:rsidRPr="00C67F8D">
              <w:t>Целенаправленная работа с семьями, имеющими детей-инвалидов.</w:t>
            </w:r>
          </w:p>
        </w:tc>
        <w:tc>
          <w:tcPr>
            <w:tcW w:w="3240" w:type="dxa"/>
          </w:tcPr>
          <w:p w:rsidR="00C6204A" w:rsidRPr="00C67F8D" w:rsidRDefault="00C6204A" w:rsidP="000B07CD">
            <w:pPr>
              <w:rPr>
                <w:b/>
                <w:bCs/>
              </w:rPr>
            </w:pPr>
            <w:r w:rsidRPr="00C67F8D">
              <w:rPr>
                <w:bCs/>
              </w:rPr>
              <w:t>Классные руководители Социальный педагог</w:t>
            </w:r>
          </w:p>
        </w:tc>
      </w:tr>
      <w:tr w:rsidR="00C6204A" w:rsidRPr="00C67F8D" w:rsidTr="000B07CD">
        <w:trPr>
          <w:trHeight w:val="370"/>
        </w:trPr>
        <w:tc>
          <w:tcPr>
            <w:tcW w:w="2662" w:type="dxa"/>
            <w:vMerge/>
          </w:tcPr>
          <w:p w:rsidR="00C6204A" w:rsidRPr="00C67F8D" w:rsidRDefault="00C6204A" w:rsidP="000B07CD">
            <w:pPr>
              <w:rPr>
                <w:b/>
                <w:bCs/>
                <w:iCs/>
              </w:rPr>
            </w:pPr>
          </w:p>
        </w:tc>
        <w:tc>
          <w:tcPr>
            <w:tcW w:w="9360" w:type="dxa"/>
          </w:tcPr>
          <w:p w:rsidR="00C6204A" w:rsidRPr="00C67F8D" w:rsidRDefault="00C6204A" w:rsidP="000B07CD">
            <w:r w:rsidRPr="00C67F8D">
              <w:t>Беседы с родителями «Ве</w:t>
            </w:r>
            <w:r w:rsidR="00D03DA1" w:rsidRPr="00C67F8D">
              <w:t xml:space="preserve">рны ли мои методы воспитания», </w:t>
            </w:r>
            <w:r w:rsidRPr="00C67F8D">
              <w:t>«Мудрость родительской любви»</w:t>
            </w:r>
          </w:p>
        </w:tc>
        <w:tc>
          <w:tcPr>
            <w:tcW w:w="3240" w:type="dxa"/>
          </w:tcPr>
          <w:p w:rsidR="00B4744A" w:rsidRPr="00C67F8D" w:rsidRDefault="00C6204A" w:rsidP="000B07CD">
            <w:pPr>
              <w:rPr>
                <w:bCs/>
              </w:rPr>
            </w:pPr>
            <w:r w:rsidRPr="00C67F8D">
              <w:rPr>
                <w:bCs/>
              </w:rPr>
              <w:t>Социальный педагог</w:t>
            </w:r>
            <w:r w:rsidR="00B4744A" w:rsidRPr="00C67F8D">
              <w:rPr>
                <w:bCs/>
              </w:rPr>
              <w:t>.</w:t>
            </w:r>
          </w:p>
          <w:p w:rsidR="00B4744A" w:rsidRPr="00C67F8D" w:rsidRDefault="00B4744A" w:rsidP="000B07CD">
            <w:pPr>
              <w:rPr>
                <w:bCs/>
              </w:rPr>
            </w:pPr>
          </w:p>
        </w:tc>
      </w:tr>
      <w:tr w:rsidR="00C6204A" w:rsidRPr="00C67F8D" w:rsidTr="000B07CD">
        <w:trPr>
          <w:trHeight w:val="551"/>
        </w:trPr>
        <w:tc>
          <w:tcPr>
            <w:tcW w:w="2662" w:type="dxa"/>
            <w:vMerge w:val="restart"/>
          </w:tcPr>
          <w:p w:rsidR="00C6204A" w:rsidRPr="00C67F8D" w:rsidRDefault="00C6204A" w:rsidP="000B07CD">
            <w:pPr>
              <w:widowControl w:val="0"/>
              <w:suppressAutoHyphens/>
              <w:rPr>
                <w:b/>
                <w:bCs/>
              </w:rPr>
            </w:pPr>
            <w:r w:rsidRPr="00C67F8D">
              <w:rPr>
                <w:b/>
                <w:bCs/>
              </w:rPr>
              <w:t xml:space="preserve">4. Коррекционная работа </w:t>
            </w:r>
          </w:p>
        </w:tc>
        <w:tc>
          <w:tcPr>
            <w:tcW w:w="9360" w:type="dxa"/>
          </w:tcPr>
          <w:p w:rsidR="00C6204A" w:rsidRPr="00C67F8D" w:rsidRDefault="00C6204A" w:rsidP="000B07CD">
            <w:pPr>
              <w:pStyle w:val="a4"/>
              <w:jc w:val="both"/>
            </w:pPr>
            <w:r w:rsidRPr="00C67F8D">
              <w:t xml:space="preserve">Коррекционные занятия с детьми, испытывающими трудности в общении (тренинг «Я среди людей» </w:t>
            </w:r>
            <w:r w:rsidR="00486FD8" w:rsidRPr="00C67F8D">
              <w:t>)</w:t>
            </w:r>
          </w:p>
        </w:tc>
        <w:tc>
          <w:tcPr>
            <w:tcW w:w="3240" w:type="dxa"/>
          </w:tcPr>
          <w:p w:rsidR="00B4744A" w:rsidRPr="00C67F8D" w:rsidRDefault="00C6204A" w:rsidP="000B07CD">
            <w:pPr>
              <w:rPr>
                <w:bCs/>
              </w:rPr>
            </w:pPr>
            <w:r w:rsidRPr="00C67F8D">
              <w:rPr>
                <w:bCs/>
              </w:rPr>
              <w:t xml:space="preserve">Педагог </w:t>
            </w:r>
            <w:r w:rsidR="00B4744A" w:rsidRPr="00C67F8D">
              <w:rPr>
                <w:bCs/>
              </w:rPr>
              <w:t>–</w:t>
            </w:r>
            <w:r w:rsidRPr="00C67F8D">
              <w:rPr>
                <w:bCs/>
              </w:rPr>
              <w:t xml:space="preserve"> психол</w:t>
            </w:r>
            <w:r w:rsidR="000D4838" w:rsidRPr="00C67F8D">
              <w:rPr>
                <w:bCs/>
              </w:rPr>
              <w:t>ог</w:t>
            </w:r>
          </w:p>
        </w:tc>
      </w:tr>
      <w:tr w:rsidR="00C6204A" w:rsidRPr="00C67F8D" w:rsidTr="000B07CD">
        <w:trPr>
          <w:trHeight w:val="145"/>
        </w:trPr>
        <w:tc>
          <w:tcPr>
            <w:tcW w:w="2662" w:type="dxa"/>
            <w:vMerge/>
          </w:tcPr>
          <w:p w:rsidR="00C6204A" w:rsidRPr="00C67F8D" w:rsidRDefault="00C6204A" w:rsidP="000B07CD">
            <w:pPr>
              <w:jc w:val="center"/>
              <w:rPr>
                <w:b/>
                <w:bCs/>
              </w:rPr>
            </w:pPr>
          </w:p>
        </w:tc>
        <w:tc>
          <w:tcPr>
            <w:tcW w:w="9360" w:type="dxa"/>
          </w:tcPr>
          <w:p w:rsidR="00C6204A" w:rsidRPr="00C67F8D" w:rsidRDefault="00C6204A" w:rsidP="000B07CD">
            <w:pPr>
              <w:pStyle w:val="a4"/>
              <w:jc w:val="both"/>
            </w:pPr>
            <w:r w:rsidRPr="00C67F8D">
              <w:t>Круглый стол для родителей «Что можно, что нельзя»</w:t>
            </w:r>
          </w:p>
        </w:tc>
        <w:tc>
          <w:tcPr>
            <w:tcW w:w="3240" w:type="dxa"/>
          </w:tcPr>
          <w:p w:rsidR="00C6204A" w:rsidRPr="00C67F8D" w:rsidRDefault="00C6204A" w:rsidP="000B07CD">
            <w:pPr>
              <w:rPr>
                <w:bCs/>
              </w:rPr>
            </w:pPr>
            <w:r w:rsidRPr="00C67F8D">
              <w:rPr>
                <w:bCs/>
              </w:rPr>
              <w:t>Классные руководители</w:t>
            </w:r>
          </w:p>
          <w:p w:rsidR="00C6204A" w:rsidRPr="00C67F8D" w:rsidRDefault="00C6204A" w:rsidP="000B07CD">
            <w:pPr>
              <w:rPr>
                <w:b/>
                <w:bCs/>
              </w:rPr>
            </w:pPr>
            <w:r w:rsidRPr="00C67F8D">
              <w:rPr>
                <w:bCs/>
              </w:rPr>
              <w:t>Социальный педагог</w:t>
            </w:r>
          </w:p>
        </w:tc>
      </w:tr>
      <w:tr w:rsidR="00C6204A" w:rsidRPr="00C67F8D" w:rsidTr="000B07CD">
        <w:trPr>
          <w:trHeight w:val="145"/>
        </w:trPr>
        <w:tc>
          <w:tcPr>
            <w:tcW w:w="2662" w:type="dxa"/>
            <w:vMerge/>
          </w:tcPr>
          <w:p w:rsidR="00C6204A" w:rsidRPr="00C67F8D" w:rsidRDefault="00C6204A" w:rsidP="000B07CD">
            <w:pPr>
              <w:jc w:val="center"/>
              <w:rPr>
                <w:b/>
                <w:bCs/>
              </w:rPr>
            </w:pPr>
          </w:p>
        </w:tc>
        <w:tc>
          <w:tcPr>
            <w:tcW w:w="9360" w:type="dxa"/>
          </w:tcPr>
          <w:p w:rsidR="00C6204A" w:rsidRPr="00C67F8D" w:rsidRDefault="00C6204A" w:rsidP="000B07CD">
            <w:r w:rsidRPr="00C67F8D">
              <w:t>Тренинговое занятие детей и родителей «Отношение к жизни? Позитивное!»</w:t>
            </w:r>
          </w:p>
        </w:tc>
        <w:tc>
          <w:tcPr>
            <w:tcW w:w="3240" w:type="dxa"/>
          </w:tcPr>
          <w:p w:rsidR="00C6204A" w:rsidRPr="00C67F8D" w:rsidRDefault="00C6204A" w:rsidP="000B07CD">
            <w:pPr>
              <w:rPr>
                <w:bCs/>
              </w:rPr>
            </w:pPr>
            <w:r w:rsidRPr="00C67F8D">
              <w:rPr>
                <w:bCs/>
              </w:rPr>
              <w:t>Педагог - психолог</w:t>
            </w:r>
          </w:p>
        </w:tc>
      </w:tr>
    </w:tbl>
    <w:p w:rsidR="00C6204A" w:rsidRPr="00C67F8D" w:rsidRDefault="00C6204A" w:rsidP="00C6204A">
      <w:pPr>
        <w:rPr>
          <w:b/>
          <w:bCs/>
          <w:u w:val="single"/>
        </w:rPr>
      </w:pPr>
      <w:r w:rsidRPr="00C67F8D">
        <w:rPr>
          <w:b/>
          <w:bCs/>
          <w:u w:val="single"/>
        </w:rPr>
        <w:t>Ноябрь</w:t>
      </w:r>
    </w:p>
    <w:p w:rsidR="00C6204A" w:rsidRPr="00C67F8D" w:rsidRDefault="00C6204A" w:rsidP="00C6204A">
      <w:pPr>
        <w:jc w:val="center"/>
        <w:rPr>
          <w:b/>
          <w:bCs/>
        </w:rPr>
      </w:pPr>
    </w:p>
    <w:tbl>
      <w:tblPr>
        <w:tblW w:w="152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9328"/>
        <w:gridCol w:w="3240"/>
      </w:tblGrid>
      <w:tr w:rsidR="00C6204A" w:rsidRPr="00C67F8D" w:rsidTr="000B07CD">
        <w:trPr>
          <w:trHeight w:val="190"/>
        </w:trPr>
        <w:tc>
          <w:tcPr>
            <w:tcW w:w="2694" w:type="dxa"/>
          </w:tcPr>
          <w:p w:rsidR="00C6204A" w:rsidRPr="00C67F8D" w:rsidRDefault="00C6204A" w:rsidP="000B07CD">
            <w:pPr>
              <w:jc w:val="center"/>
              <w:rPr>
                <w:b/>
                <w:bCs/>
              </w:rPr>
            </w:pPr>
            <w:r w:rsidRPr="00C67F8D">
              <w:rPr>
                <w:b/>
                <w:bCs/>
              </w:rPr>
              <w:lastRenderedPageBreak/>
              <w:t>Направления</w:t>
            </w:r>
          </w:p>
        </w:tc>
        <w:tc>
          <w:tcPr>
            <w:tcW w:w="9328" w:type="dxa"/>
          </w:tcPr>
          <w:p w:rsidR="00C6204A" w:rsidRPr="00C67F8D" w:rsidRDefault="00C6204A" w:rsidP="000B07CD">
            <w:pPr>
              <w:jc w:val="center"/>
              <w:rPr>
                <w:b/>
                <w:bCs/>
              </w:rPr>
            </w:pPr>
            <w:r w:rsidRPr="00C67F8D">
              <w:rPr>
                <w:b/>
                <w:bCs/>
              </w:rPr>
              <w:t xml:space="preserve">Мероприятия </w:t>
            </w:r>
          </w:p>
        </w:tc>
        <w:tc>
          <w:tcPr>
            <w:tcW w:w="3240" w:type="dxa"/>
          </w:tcPr>
          <w:p w:rsidR="00C6204A" w:rsidRPr="00C67F8D" w:rsidRDefault="00C6204A" w:rsidP="000B07CD">
            <w:pPr>
              <w:jc w:val="center"/>
              <w:rPr>
                <w:b/>
                <w:bCs/>
              </w:rPr>
            </w:pPr>
            <w:r w:rsidRPr="00C67F8D">
              <w:rPr>
                <w:b/>
                <w:bCs/>
              </w:rPr>
              <w:t xml:space="preserve">Ответственные </w:t>
            </w:r>
          </w:p>
        </w:tc>
      </w:tr>
      <w:tr w:rsidR="00C6204A" w:rsidRPr="00C67F8D" w:rsidTr="000B07CD">
        <w:trPr>
          <w:trHeight w:val="319"/>
        </w:trPr>
        <w:tc>
          <w:tcPr>
            <w:tcW w:w="2694" w:type="dxa"/>
            <w:vMerge w:val="restart"/>
          </w:tcPr>
          <w:p w:rsidR="00C6204A" w:rsidRPr="00C67F8D" w:rsidRDefault="00C6204A" w:rsidP="000B07CD">
            <w:pPr>
              <w:widowControl w:val="0"/>
              <w:suppressAutoHyphens/>
              <w:rPr>
                <w:b/>
                <w:bCs/>
                <w:iCs/>
              </w:rPr>
            </w:pPr>
            <w:r w:rsidRPr="00C67F8D">
              <w:rPr>
                <w:b/>
                <w:bCs/>
                <w:iCs/>
              </w:rPr>
              <w:t>1.Диагностическая работа</w:t>
            </w:r>
          </w:p>
        </w:tc>
        <w:tc>
          <w:tcPr>
            <w:tcW w:w="9328" w:type="dxa"/>
          </w:tcPr>
          <w:p w:rsidR="00C6204A" w:rsidRPr="00C67F8D" w:rsidRDefault="00C6204A" w:rsidP="000B07CD">
            <w:pPr>
              <w:pStyle w:val="a4"/>
            </w:pPr>
            <w:r w:rsidRPr="00C67F8D">
              <w:t>Проведение теста – опросника самоотношения (В.В. Столин, С.Р. Пантелеев)</w:t>
            </w:r>
          </w:p>
        </w:tc>
        <w:tc>
          <w:tcPr>
            <w:tcW w:w="3240" w:type="dxa"/>
          </w:tcPr>
          <w:p w:rsidR="00C6204A" w:rsidRPr="00C67F8D" w:rsidRDefault="00C6204A" w:rsidP="000B07CD">
            <w:pPr>
              <w:rPr>
                <w:b/>
                <w:bCs/>
              </w:rPr>
            </w:pPr>
            <w:r w:rsidRPr="00C67F8D">
              <w:rPr>
                <w:bCs/>
              </w:rPr>
              <w:t>Педагог - психолог</w:t>
            </w:r>
          </w:p>
        </w:tc>
      </w:tr>
      <w:tr w:rsidR="00C6204A" w:rsidRPr="00C67F8D" w:rsidTr="000B07CD">
        <w:trPr>
          <w:trHeight w:val="164"/>
        </w:trPr>
        <w:tc>
          <w:tcPr>
            <w:tcW w:w="2694" w:type="dxa"/>
            <w:vMerge/>
          </w:tcPr>
          <w:p w:rsidR="00C6204A" w:rsidRPr="00C67F8D" w:rsidRDefault="00C6204A" w:rsidP="000B07CD">
            <w:pPr>
              <w:widowControl w:val="0"/>
              <w:suppressAutoHyphens/>
              <w:rPr>
                <w:b/>
                <w:bCs/>
                <w:iCs/>
              </w:rPr>
            </w:pPr>
          </w:p>
        </w:tc>
        <w:tc>
          <w:tcPr>
            <w:tcW w:w="9328" w:type="dxa"/>
          </w:tcPr>
          <w:p w:rsidR="00C6204A" w:rsidRPr="00C67F8D" w:rsidRDefault="00C6204A" w:rsidP="000B07CD">
            <w:pPr>
              <w:pStyle w:val="a4"/>
            </w:pPr>
            <w:r w:rsidRPr="00C67F8D">
              <w:t>Анкета для родителей с помощью опросника Баса - Дарки</w:t>
            </w:r>
          </w:p>
        </w:tc>
        <w:tc>
          <w:tcPr>
            <w:tcW w:w="3240" w:type="dxa"/>
          </w:tcPr>
          <w:p w:rsidR="00C6204A" w:rsidRPr="00C67F8D" w:rsidRDefault="00C6204A" w:rsidP="000B07CD">
            <w:pPr>
              <w:rPr>
                <w:bCs/>
              </w:rPr>
            </w:pPr>
            <w:r w:rsidRPr="00C67F8D">
              <w:rPr>
                <w:bCs/>
              </w:rPr>
              <w:t>Педагог - психолог</w:t>
            </w:r>
          </w:p>
        </w:tc>
      </w:tr>
      <w:tr w:rsidR="00C6204A" w:rsidRPr="00C67F8D" w:rsidTr="000B07CD">
        <w:trPr>
          <w:trHeight w:val="164"/>
        </w:trPr>
        <w:tc>
          <w:tcPr>
            <w:tcW w:w="2694" w:type="dxa"/>
            <w:vMerge/>
          </w:tcPr>
          <w:p w:rsidR="00C6204A" w:rsidRPr="00C67F8D" w:rsidRDefault="00C6204A" w:rsidP="000B07CD">
            <w:pPr>
              <w:widowControl w:val="0"/>
              <w:suppressAutoHyphens/>
              <w:rPr>
                <w:b/>
                <w:bCs/>
                <w:iCs/>
              </w:rPr>
            </w:pPr>
          </w:p>
        </w:tc>
        <w:tc>
          <w:tcPr>
            <w:tcW w:w="9328" w:type="dxa"/>
          </w:tcPr>
          <w:p w:rsidR="00C6204A" w:rsidRPr="00C67F8D" w:rsidRDefault="00C6204A" w:rsidP="000B07CD">
            <w:pPr>
              <w:pStyle w:val="a4"/>
            </w:pPr>
            <w:r w:rsidRPr="00C67F8D">
              <w:t xml:space="preserve">Тест определения стрессоустойчивости «Стрессоустойчивый ли вы?» </w:t>
            </w:r>
          </w:p>
        </w:tc>
        <w:tc>
          <w:tcPr>
            <w:tcW w:w="3240" w:type="dxa"/>
          </w:tcPr>
          <w:p w:rsidR="00C6204A" w:rsidRPr="00C67F8D" w:rsidRDefault="00C6204A" w:rsidP="000B07CD">
            <w:pPr>
              <w:rPr>
                <w:bCs/>
              </w:rPr>
            </w:pPr>
            <w:r w:rsidRPr="00C67F8D">
              <w:rPr>
                <w:bCs/>
              </w:rPr>
              <w:t>Педагог - психолог</w:t>
            </w:r>
          </w:p>
        </w:tc>
      </w:tr>
      <w:tr w:rsidR="00C6204A" w:rsidRPr="00C67F8D" w:rsidTr="000B07CD">
        <w:trPr>
          <w:trHeight w:val="926"/>
        </w:trPr>
        <w:tc>
          <w:tcPr>
            <w:tcW w:w="2694" w:type="dxa"/>
            <w:vMerge w:val="restart"/>
          </w:tcPr>
          <w:p w:rsidR="00C6204A" w:rsidRPr="00C67F8D" w:rsidRDefault="00C6204A" w:rsidP="000B07CD">
            <w:pPr>
              <w:widowControl w:val="0"/>
              <w:suppressAutoHyphens/>
              <w:rPr>
                <w:b/>
                <w:bCs/>
                <w:iCs/>
              </w:rPr>
            </w:pPr>
            <w:r w:rsidRPr="00C67F8D">
              <w:rPr>
                <w:b/>
                <w:bCs/>
                <w:iCs/>
              </w:rPr>
              <w:t>2.Профилактическая работа с учащимися</w:t>
            </w:r>
          </w:p>
          <w:p w:rsidR="00C6204A" w:rsidRPr="00C67F8D" w:rsidRDefault="00C6204A" w:rsidP="000B07CD">
            <w:pPr>
              <w:jc w:val="center"/>
              <w:rPr>
                <w:b/>
                <w:bCs/>
              </w:rPr>
            </w:pPr>
          </w:p>
        </w:tc>
        <w:tc>
          <w:tcPr>
            <w:tcW w:w="9328" w:type="dxa"/>
          </w:tcPr>
          <w:p w:rsidR="00C6204A" w:rsidRPr="00C67F8D" w:rsidRDefault="00C6204A" w:rsidP="000B07CD">
            <w:pPr>
              <w:pStyle w:val="a4"/>
              <w:jc w:val="both"/>
            </w:pPr>
            <w:r w:rsidRPr="00C67F8D">
              <w:t>Проведение цикла профилактических бесед с учащимися:</w:t>
            </w:r>
          </w:p>
          <w:p w:rsidR="00C6204A" w:rsidRPr="00C67F8D" w:rsidRDefault="00DD3CA0" w:rsidP="000B07CD">
            <w:pPr>
              <w:pStyle w:val="a4"/>
              <w:ind w:left="720"/>
              <w:jc w:val="both"/>
            </w:pPr>
            <w:r w:rsidRPr="00C67F8D">
              <w:t>1. «Я и моя друзья</w:t>
            </w:r>
            <w:r w:rsidR="00C6204A" w:rsidRPr="00C67F8D">
              <w:t>» - для 1-4 кл.</w:t>
            </w:r>
          </w:p>
          <w:p w:rsidR="00C6204A" w:rsidRPr="00C67F8D" w:rsidRDefault="00EE39C9" w:rsidP="000B07CD">
            <w:pPr>
              <w:pStyle w:val="a4"/>
              <w:ind w:left="720"/>
              <w:jc w:val="both"/>
            </w:pPr>
            <w:r w:rsidRPr="00C67F8D">
              <w:t>2. «Я и мой мир» - для 5</w:t>
            </w:r>
            <w:r w:rsidR="00C6204A" w:rsidRPr="00C67F8D">
              <w:t>-8кл.</w:t>
            </w:r>
          </w:p>
          <w:p w:rsidR="00C6204A" w:rsidRPr="00C67F8D" w:rsidRDefault="00C6204A" w:rsidP="000B07CD">
            <w:pPr>
              <w:pStyle w:val="a4"/>
              <w:ind w:left="720"/>
              <w:jc w:val="both"/>
            </w:pPr>
            <w:r w:rsidRPr="00C67F8D">
              <w:t>3. «Я и мое окружение» - для 9кл</w:t>
            </w:r>
          </w:p>
        </w:tc>
        <w:tc>
          <w:tcPr>
            <w:tcW w:w="3240" w:type="dxa"/>
          </w:tcPr>
          <w:p w:rsidR="00C6204A" w:rsidRPr="00C67F8D" w:rsidRDefault="00C6204A" w:rsidP="000B07CD">
            <w:pPr>
              <w:rPr>
                <w:b/>
                <w:bCs/>
              </w:rPr>
            </w:pPr>
            <w:r w:rsidRPr="00C67F8D">
              <w:rPr>
                <w:bCs/>
              </w:rPr>
              <w:t>Социальный педагог Классные руководители</w:t>
            </w:r>
          </w:p>
        </w:tc>
      </w:tr>
      <w:tr w:rsidR="00C6204A" w:rsidRPr="00C67F8D" w:rsidTr="000B07CD">
        <w:trPr>
          <w:trHeight w:val="364"/>
        </w:trPr>
        <w:tc>
          <w:tcPr>
            <w:tcW w:w="2694" w:type="dxa"/>
            <w:vMerge/>
          </w:tcPr>
          <w:p w:rsidR="00C6204A" w:rsidRPr="00C67F8D" w:rsidRDefault="00C6204A" w:rsidP="000B07CD">
            <w:pPr>
              <w:jc w:val="center"/>
              <w:rPr>
                <w:b/>
                <w:bCs/>
              </w:rPr>
            </w:pPr>
          </w:p>
        </w:tc>
        <w:tc>
          <w:tcPr>
            <w:tcW w:w="9328" w:type="dxa"/>
          </w:tcPr>
          <w:p w:rsidR="00C6204A" w:rsidRPr="00C67F8D" w:rsidRDefault="00C6204A" w:rsidP="000B07CD">
            <w:pPr>
              <w:jc w:val="both"/>
              <w:rPr>
                <w:b/>
                <w:bCs/>
              </w:rPr>
            </w:pPr>
            <w:r w:rsidRPr="00C67F8D">
              <w:t>Посещение на дому учащихся, имеющих проблему в семье. Изучение семейных отношений.</w:t>
            </w:r>
          </w:p>
        </w:tc>
        <w:tc>
          <w:tcPr>
            <w:tcW w:w="3240" w:type="dxa"/>
          </w:tcPr>
          <w:p w:rsidR="00C6204A" w:rsidRPr="00C67F8D" w:rsidRDefault="00C6204A" w:rsidP="000B07CD">
            <w:pPr>
              <w:rPr>
                <w:bCs/>
              </w:rPr>
            </w:pPr>
            <w:r w:rsidRPr="00C67F8D">
              <w:rPr>
                <w:bCs/>
              </w:rPr>
              <w:t>Классные руководители</w:t>
            </w:r>
          </w:p>
          <w:p w:rsidR="00C6204A" w:rsidRPr="00C67F8D" w:rsidRDefault="00C6204A" w:rsidP="000B07CD">
            <w:pPr>
              <w:rPr>
                <w:bCs/>
              </w:rPr>
            </w:pPr>
            <w:r w:rsidRPr="00C67F8D">
              <w:rPr>
                <w:bCs/>
              </w:rPr>
              <w:t>Зам. директора по ВР</w:t>
            </w:r>
          </w:p>
          <w:p w:rsidR="00C6204A" w:rsidRPr="00C67F8D" w:rsidRDefault="00C6204A" w:rsidP="000B07CD">
            <w:pPr>
              <w:rPr>
                <w:b/>
                <w:bCs/>
              </w:rPr>
            </w:pPr>
            <w:r w:rsidRPr="00C67F8D">
              <w:rPr>
                <w:bCs/>
              </w:rPr>
              <w:t>Социальный педагог</w:t>
            </w:r>
          </w:p>
        </w:tc>
      </w:tr>
      <w:tr w:rsidR="00C6204A" w:rsidRPr="00C67F8D" w:rsidTr="000B07CD">
        <w:trPr>
          <w:trHeight w:val="603"/>
        </w:trPr>
        <w:tc>
          <w:tcPr>
            <w:tcW w:w="2694" w:type="dxa"/>
            <w:vMerge w:val="restart"/>
          </w:tcPr>
          <w:p w:rsidR="00C6204A" w:rsidRPr="00C67F8D" w:rsidRDefault="00C6204A" w:rsidP="000B07CD">
            <w:pPr>
              <w:rPr>
                <w:b/>
                <w:bCs/>
                <w:iCs/>
              </w:rPr>
            </w:pPr>
            <w:r w:rsidRPr="00C67F8D">
              <w:rPr>
                <w:b/>
                <w:bCs/>
                <w:iCs/>
              </w:rPr>
              <w:t xml:space="preserve">3.Профилактическая работа с родителями. </w:t>
            </w:r>
          </w:p>
          <w:p w:rsidR="00C6204A" w:rsidRPr="00C67F8D" w:rsidRDefault="00C6204A" w:rsidP="000B07CD">
            <w:pPr>
              <w:rPr>
                <w:b/>
                <w:bCs/>
                <w:i/>
                <w:iCs/>
                <w:u w:val="single"/>
              </w:rPr>
            </w:pPr>
            <w:r w:rsidRPr="00C67F8D">
              <w:rPr>
                <w:b/>
                <w:bCs/>
                <w:iCs/>
              </w:rPr>
              <w:t>Ранняя профилактика семейного неблагополучия.</w:t>
            </w:r>
          </w:p>
        </w:tc>
        <w:tc>
          <w:tcPr>
            <w:tcW w:w="9328" w:type="dxa"/>
          </w:tcPr>
          <w:p w:rsidR="00C6204A" w:rsidRPr="00C67F8D" w:rsidRDefault="00C6204A" w:rsidP="000B07CD">
            <w:pPr>
              <w:pStyle w:val="a4"/>
              <w:jc w:val="both"/>
            </w:pPr>
            <w:r w:rsidRPr="00C67F8D">
              <w:t>Выступление</w:t>
            </w:r>
            <w:r w:rsidR="00D03DA1" w:rsidRPr="00C67F8D">
              <w:t xml:space="preserve"> на </w:t>
            </w:r>
            <w:r w:rsidRPr="00C67F8D">
              <w:t xml:space="preserve">общешкольном </w:t>
            </w:r>
            <w:r w:rsidR="0000100C" w:rsidRPr="00C67F8D">
              <w:t>родительском собрании</w:t>
            </w:r>
            <w:r w:rsidRPr="00C67F8D">
              <w:t xml:space="preserve"> на тему: «Законодательство для родителей о воспитании детей».</w:t>
            </w:r>
          </w:p>
          <w:p w:rsidR="00C6204A" w:rsidRPr="00C67F8D" w:rsidRDefault="00C6204A" w:rsidP="000B07CD">
            <w:pPr>
              <w:jc w:val="both"/>
              <w:rPr>
                <w:b/>
                <w:bCs/>
              </w:rPr>
            </w:pPr>
          </w:p>
        </w:tc>
        <w:tc>
          <w:tcPr>
            <w:tcW w:w="3240" w:type="dxa"/>
          </w:tcPr>
          <w:p w:rsidR="00C6204A" w:rsidRPr="00C67F8D" w:rsidRDefault="00C6204A" w:rsidP="000B07CD">
            <w:pPr>
              <w:rPr>
                <w:bCs/>
              </w:rPr>
            </w:pPr>
            <w:r w:rsidRPr="00C67F8D">
              <w:rPr>
                <w:bCs/>
              </w:rPr>
              <w:t>Зам. директора по ВР</w:t>
            </w:r>
          </w:p>
          <w:p w:rsidR="00C6204A" w:rsidRPr="00C67F8D" w:rsidRDefault="00C6204A" w:rsidP="000B07CD">
            <w:pPr>
              <w:rPr>
                <w:bCs/>
              </w:rPr>
            </w:pPr>
            <w:r w:rsidRPr="00C67F8D">
              <w:rPr>
                <w:bCs/>
              </w:rPr>
              <w:t>Социальный педагог</w:t>
            </w:r>
          </w:p>
        </w:tc>
      </w:tr>
      <w:tr w:rsidR="00C6204A" w:rsidRPr="00C67F8D" w:rsidTr="000B07CD">
        <w:trPr>
          <w:trHeight w:val="372"/>
        </w:trPr>
        <w:tc>
          <w:tcPr>
            <w:tcW w:w="2694" w:type="dxa"/>
            <w:vMerge/>
          </w:tcPr>
          <w:p w:rsidR="00C6204A" w:rsidRPr="00C67F8D" w:rsidRDefault="00C6204A" w:rsidP="000B07CD">
            <w:pPr>
              <w:jc w:val="center"/>
              <w:rPr>
                <w:b/>
                <w:bCs/>
              </w:rPr>
            </w:pPr>
          </w:p>
        </w:tc>
        <w:tc>
          <w:tcPr>
            <w:tcW w:w="9328" w:type="dxa"/>
          </w:tcPr>
          <w:p w:rsidR="00C6204A" w:rsidRPr="00C67F8D" w:rsidRDefault="00D03DA1" w:rsidP="000B07CD">
            <w:pPr>
              <w:jc w:val="both"/>
            </w:pPr>
            <w:r w:rsidRPr="00C67F8D">
              <w:t xml:space="preserve">Организация и проведение </w:t>
            </w:r>
            <w:r w:rsidR="00C6204A" w:rsidRPr="00C67F8D">
              <w:t>мероприятий, посвященных Дню матери «Дочки-матери»</w:t>
            </w:r>
          </w:p>
        </w:tc>
        <w:tc>
          <w:tcPr>
            <w:tcW w:w="3240" w:type="dxa"/>
          </w:tcPr>
          <w:p w:rsidR="00C6204A" w:rsidRPr="00C67F8D" w:rsidRDefault="00C6204A" w:rsidP="000B07CD">
            <w:pPr>
              <w:rPr>
                <w:bCs/>
              </w:rPr>
            </w:pPr>
            <w:r w:rsidRPr="00C67F8D">
              <w:rPr>
                <w:bCs/>
              </w:rPr>
              <w:t>Социальный педагог Классные руководители</w:t>
            </w:r>
          </w:p>
        </w:tc>
      </w:tr>
      <w:tr w:rsidR="00C6204A" w:rsidRPr="00C67F8D" w:rsidTr="000B07CD">
        <w:trPr>
          <w:trHeight w:val="372"/>
        </w:trPr>
        <w:tc>
          <w:tcPr>
            <w:tcW w:w="2694" w:type="dxa"/>
            <w:vMerge/>
          </w:tcPr>
          <w:p w:rsidR="00C6204A" w:rsidRPr="00C67F8D" w:rsidRDefault="00C6204A" w:rsidP="000B07CD">
            <w:pPr>
              <w:jc w:val="center"/>
              <w:rPr>
                <w:b/>
                <w:bCs/>
              </w:rPr>
            </w:pPr>
          </w:p>
        </w:tc>
        <w:tc>
          <w:tcPr>
            <w:tcW w:w="9328" w:type="dxa"/>
          </w:tcPr>
          <w:p w:rsidR="00C6204A" w:rsidRPr="00C67F8D" w:rsidRDefault="00C6204A" w:rsidP="000B07CD">
            <w:pPr>
              <w:pStyle w:val="a4"/>
              <w:jc w:val="both"/>
            </w:pPr>
            <w:r w:rsidRPr="00C67F8D">
              <w:t>Посещение семей, стоящих на учете в органах ППН ОВД, КДН и на внутришкольном контроле.</w:t>
            </w:r>
          </w:p>
        </w:tc>
        <w:tc>
          <w:tcPr>
            <w:tcW w:w="3240" w:type="dxa"/>
          </w:tcPr>
          <w:p w:rsidR="00C6204A" w:rsidRPr="00C67F8D" w:rsidRDefault="00C6204A" w:rsidP="000B07CD">
            <w:pPr>
              <w:rPr>
                <w:b/>
                <w:bCs/>
              </w:rPr>
            </w:pPr>
            <w:r w:rsidRPr="00C67F8D">
              <w:rPr>
                <w:bCs/>
              </w:rPr>
              <w:t>Классные руководители Социальный педагог</w:t>
            </w:r>
          </w:p>
        </w:tc>
      </w:tr>
      <w:tr w:rsidR="00C6204A" w:rsidRPr="00C67F8D" w:rsidTr="000B07CD">
        <w:trPr>
          <w:trHeight w:val="236"/>
        </w:trPr>
        <w:tc>
          <w:tcPr>
            <w:tcW w:w="2694" w:type="dxa"/>
            <w:vMerge w:val="restart"/>
          </w:tcPr>
          <w:p w:rsidR="00C6204A" w:rsidRPr="00C67F8D" w:rsidRDefault="00C6204A" w:rsidP="000B07CD">
            <w:pPr>
              <w:rPr>
                <w:b/>
                <w:bCs/>
              </w:rPr>
            </w:pPr>
            <w:r w:rsidRPr="00C67F8D">
              <w:rPr>
                <w:b/>
                <w:bCs/>
              </w:rPr>
              <w:t xml:space="preserve">4. Коррекционная работа </w:t>
            </w:r>
          </w:p>
        </w:tc>
        <w:tc>
          <w:tcPr>
            <w:tcW w:w="9328" w:type="dxa"/>
          </w:tcPr>
          <w:p w:rsidR="00C6204A" w:rsidRPr="00C67F8D" w:rsidRDefault="00C6204A" w:rsidP="000B07CD">
            <w:pPr>
              <w:jc w:val="both"/>
              <w:rPr>
                <w:bCs/>
              </w:rPr>
            </w:pPr>
            <w:r w:rsidRPr="00C67F8D">
              <w:rPr>
                <w:bCs/>
              </w:rPr>
              <w:t>Проведение тренингового занятия с учащимися 5-7 классов  «Умеем ли мы общаться».</w:t>
            </w:r>
          </w:p>
        </w:tc>
        <w:tc>
          <w:tcPr>
            <w:tcW w:w="3240" w:type="dxa"/>
          </w:tcPr>
          <w:p w:rsidR="00C6204A" w:rsidRPr="00C67F8D" w:rsidRDefault="00C6204A" w:rsidP="000B07CD">
            <w:pPr>
              <w:rPr>
                <w:b/>
                <w:bCs/>
              </w:rPr>
            </w:pPr>
            <w:r w:rsidRPr="00C67F8D">
              <w:rPr>
                <w:bCs/>
              </w:rPr>
              <w:t>Классные руководители</w:t>
            </w:r>
          </w:p>
        </w:tc>
      </w:tr>
      <w:tr w:rsidR="00C6204A" w:rsidRPr="00C67F8D" w:rsidTr="000B07CD">
        <w:trPr>
          <w:trHeight w:val="278"/>
        </w:trPr>
        <w:tc>
          <w:tcPr>
            <w:tcW w:w="2694" w:type="dxa"/>
            <w:vMerge/>
          </w:tcPr>
          <w:p w:rsidR="00C6204A" w:rsidRPr="00C67F8D" w:rsidRDefault="00C6204A" w:rsidP="000B07CD">
            <w:pPr>
              <w:rPr>
                <w:b/>
                <w:bCs/>
              </w:rPr>
            </w:pPr>
          </w:p>
        </w:tc>
        <w:tc>
          <w:tcPr>
            <w:tcW w:w="9328" w:type="dxa"/>
          </w:tcPr>
          <w:p w:rsidR="00C6204A" w:rsidRPr="00C67F8D" w:rsidRDefault="00C6204A" w:rsidP="000B07CD">
            <w:pPr>
              <w:jc w:val="both"/>
              <w:rPr>
                <w:bCs/>
              </w:rPr>
            </w:pPr>
            <w:r w:rsidRPr="00C67F8D">
              <w:rPr>
                <w:bCs/>
              </w:rPr>
              <w:t>Ролевая игра «Сглаживание конфликтов» для учеников 8-</w:t>
            </w:r>
            <w:r w:rsidR="000D4838" w:rsidRPr="00C67F8D">
              <w:rPr>
                <w:bCs/>
              </w:rPr>
              <w:t>9</w:t>
            </w:r>
            <w:r w:rsidRPr="00C67F8D">
              <w:rPr>
                <w:bCs/>
              </w:rPr>
              <w:t xml:space="preserve"> классов</w:t>
            </w:r>
          </w:p>
        </w:tc>
        <w:tc>
          <w:tcPr>
            <w:tcW w:w="3240" w:type="dxa"/>
          </w:tcPr>
          <w:p w:rsidR="00C6204A" w:rsidRPr="00C67F8D" w:rsidRDefault="00C6204A" w:rsidP="000B07CD">
            <w:pPr>
              <w:rPr>
                <w:bCs/>
              </w:rPr>
            </w:pPr>
            <w:r w:rsidRPr="00C67F8D">
              <w:rPr>
                <w:bCs/>
              </w:rPr>
              <w:t>Педагог - психолог</w:t>
            </w:r>
          </w:p>
        </w:tc>
      </w:tr>
      <w:tr w:rsidR="00C6204A" w:rsidRPr="00C67F8D" w:rsidTr="000B07CD">
        <w:trPr>
          <w:trHeight w:val="372"/>
        </w:trPr>
        <w:tc>
          <w:tcPr>
            <w:tcW w:w="2694" w:type="dxa"/>
            <w:vMerge/>
          </w:tcPr>
          <w:p w:rsidR="00C6204A" w:rsidRPr="00C67F8D" w:rsidRDefault="00C6204A" w:rsidP="000B07CD">
            <w:pPr>
              <w:jc w:val="center"/>
              <w:rPr>
                <w:b/>
                <w:bCs/>
              </w:rPr>
            </w:pPr>
          </w:p>
        </w:tc>
        <w:tc>
          <w:tcPr>
            <w:tcW w:w="9328" w:type="dxa"/>
          </w:tcPr>
          <w:p w:rsidR="00C6204A" w:rsidRPr="00C67F8D" w:rsidRDefault="00C6204A" w:rsidP="000B07CD">
            <w:pPr>
              <w:pStyle w:val="a4"/>
              <w:jc w:val="both"/>
            </w:pPr>
            <w:r w:rsidRPr="00C67F8D">
              <w:t>Тренинговое занятие для 1-4 классов «Дикое животное»</w:t>
            </w:r>
          </w:p>
        </w:tc>
        <w:tc>
          <w:tcPr>
            <w:tcW w:w="3240" w:type="dxa"/>
          </w:tcPr>
          <w:p w:rsidR="00C6204A" w:rsidRPr="00C67F8D" w:rsidRDefault="00C6204A" w:rsidP="000B07CD">
            <w:pPr>
              <w:rPr>
                <w:b/>
                <w:bCs/>
              </w:rPr>
            </w:pPr>
            <w:r w:rsidRPr="00C67F8D">
              <w:rPr>
                <w:bCs/>
              </w:rPr>
              <w:t>Педагог - психолог</w:t>
            </w:r>
          </w:p>
        </w:tc>
      </w:tr>
    </w:tbl>
    <w:p w:rsidR="00C6204A" w:rsidRPr="00C67F8D" w:rsidRDefault="00C6204A" w:rsidP="00C6204A">
      <w:pPr>
        <w:rPr>
          <w:b/>
          <w:bCs/>
          <w:u w:val="single"/>
        </w:rPr>
      </w:pPr>
      <w:r w:rsidRPr="00C67F8D">
        <w:rPr>
          <w:b/>
          <w:bCs/>
          <w:u w:val="single"/>
        </w:rPr>
        <w:t>Декабрь</w:t>
      </w:r>
    </w:p>
    <w:p w:rsidR="00C6204A" w:rsidRPr="00C67F8D" w:rsidRDefault="00C6204A" w:rsidP="00C6204A">
      <w:pPr>
        <w:jc w:val="center"/>
        <w:rPr>
          <w:b/>
          <w:bCs/>
        </w:rPr>
      </w:pPr>
    </w:p>
    <w:tbl>
      <w:tblPr>
        <w:tblW w:w="152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2"/>
        <w:gridCol w:w="9180"/>
        <w:gridCol w:w="3240"/>
      </w:tblGrid>
      <w:tr w:rsidR="00C6204A" w:rsidRPr="00C67F8D" w:rsidTr="000B07CD">
        <w:trPr>
          <w:trHeight w:val="329"/>
        </w:trPr>
        <w:tc>
          <w:tcPr>
            <w:tcW w:w="2842" w:type="dxa"/>
          </w:tcPr>
          <w:p w:rsidR="00C6204A" w:rsidRPr="00C67F8D" w:rsidRDefault="00C6204A" w:rsidP="000B07CD">
            <w:pPr>
              <w:jc w:val="center"/>
              <w:rPr>
                <w:b/>
                <w:bCs/>
              </w:rPr>
            </w:pPr>
            <w:r w:rsidRPr="00C67F8D">
              <w:rPr>
                <w:b/>
                <w:bCs/>
              </w:rPr>
              <w:t>Направления</w:t>
            </w:r>
          </w:p>
        </w:tc>
        <w:tc>
          <w:tcPr>
            <w:tcW w:w="9180" w:type="dxa"/>
          </w:tcPr>
          <w:p w:rsidR="00C6204A" w:rsidRPr="00C67F8D" w:rsidRDefault="00C6204A" w:rsidP="000B07CD">
            <w:pPr>
              <w:jc w:val="center"/>
              <w:rPr>
                <w:b/>
                <w:bCs/>
              </w:rPr>
            </w:pPr>
            <w:r w:rsidRPr="00C67F8D">
              <w:rPr>
                <w:b/>
                <w:bCs/>
              </w:rPr>
              <w:t xml:space="preserve">Мероприятия </w:t>
            </w:r>
          </w:p>
        </w:tc>
        <w:tc>
          <w:tcPr>
            <w:tcW w:w="3240" w:type="dxa"/>
          </w:tcPr>
          <w:p w:rsidR="00C6204A" w:rsidRPr="00C67F8D" w:rsidRDefault="00C6204A" w:rsidP="000B07CD">
            <w:pPr>
              <w:jc w:val="center"/>
              <w:rPr>
                <w:b/>
                <w:bCs/>
              </w:rPr>
            </w:pPr>
            <w:r w:rsidRPr="00C67F8D">
              <w:rPr>
                <w:b/>
                <w:bCs/>
              </w:rPr>
              <w:t xml:space="preserve">Ответственные </w:t>
            </w:r>
          </w:p>
        </w:tc>
      </w:tr>
      <w:tr w:rsidR="00C6204A" w:rsidRPr="00C67F8D" w:rsidTr="000B07CD">
        <w:trPr>
          <w:trHeight w:val="324"/>
        </w:trPr>
        <w:tc>
          <w:tcPr>
            <w:tcW w:w="2842" w:type="dxa"/>
            <w:vMerge w:val="restart"/>
          </w:tcPr>
          <w:p w:rsidR="00C6204A" w:rsidRPr="00C67F8D" w:rsidRDefault="00C6204A" w:rsidP="000B07CD">
            <w:pPr>
              <w:widowControl w:val="0"/>
              <w:suppressAutoHyphens/>
              <w:rPr>
                <w:b/>
                <w:bCs/>
                <w:iCs/>
              </w:rPr>
            </w:pPr>
            <w:r w:rsidRPr="00C67F8D">
              <w:rPr>
                <w:b/>
                <w:bCs/>
                <w:iCs/>
              </w:rPr>
              <w:t>1. Диагностическая работа</w:t>
            </w:r>
          </w:p>
        </w:tc>
        <w:tc>
          <w:tcPr>
            <w:tcW w:w="9180" w:type="dxa"/>
          </w:tcPr>
          <w:p w:rsidR="00C6204A" w:rsidRPr="00C67F8D" w:rsidRDefault="00C6204A" w:rsidP="000B07CD">
            <w:pPr>
              <w:jc w:val="both"/>
              <w:rPr>
                <w:b/>
                <w:bCs/>
              </w:rPr>
            </w:pPr>
            <w:r w:rsidRPr="00C67F8D">
              <w:rPr>
                <w:bCs/>
              </w:rPr>
              <w:t>Проведение диагностики подростков по методике «Недописанный тезис».</w:t>
            </w:r>
          </w:p>
        </w:tc>
        <w:tc>
          <w:tcPr>
            <w:tcW w:w="3240" w:type="dxa"/>
          </w:tcPr>
          <w:p w:rsidR="00C6204A" w:rsidRPr="00C67F8D" w:rsidRDefault="00C6204A" w:rsidP="000B07CD">
            <w:pPr>
              <w:rPr>
                <w:b/>
                <w:bCs/>
              </w:rPr>
            </w:pPr>
            <w:r w:rsidRPr="00C67F8D">
              <w:rPr>
                <w:bCs/>
              </w:rPr>
              <w:t>Педагог - психолог</w:t>
            </w:r>
          </w:p>
        </w:tc>
      </w:tr>
      <w:tr w:rsidR="00C6204A" w:rsidRPr="00C67F8D" w:rsidTr="000B07CD">
        <w:trPr>
          <w:trHeight w:val="348"/>
        </w:trPr>
        <w:tc>
          <w:tcPr>
            <w:tcW w:w="2842" w:type="dxa"/>
            <w:vMerge/>
          </w:tcPr>
          <w:p w:rsidR="00C6204A" w:rsidRPr="00C67F8D" w:rsidRDefault="00C6204A" w:rsidP="000B07CD">
            <w:pPr>
              <w:widowControl w:val="0"/>
              <w:suppressAutoHyphens/>
              <w:rPr>
                <w:b/>
                <w:bCs/>
                <w:iCs/>
              </w:rPr>
            </w:pPr>
          </w:p>
        </w:tc>
        <w:tc>
          <w:tcPr>
            <w:tcW w:w="9180" w:type="dxa"/>
          </w:tcPr>
          <w:p w:rsidR="00C6204A" w:rsidRPr="00C67F8D" w:rsidRDefault="00C6204A" w:rsidP="000B07CD">
            <w:pPr>
              <w:jc w:val="both"/>
              <w:rPr>
                <w:bCs/>
              </w:rPr>
            </w:pPr>
            <w:r w:rsidRPr="00C67F8D">
              <w:rPr>
                <w:bCs/>
              </w:rPr>
              <w:t>Методика выявления характера атрибуции успеха/неуспеха</w:t>
            </w:r>
          </w:p>
        </w:tc>
        <w:tc>
          <w:tcPr>
            <w:tcW w:w="3240" w:type="dxa"/>
          </w:tcPr>
          <w:p w:rsidR="00C6204A" w:rsidRPr="00C67F8D" w:rsidRDefault="00C6204A" w:rsidP="000B07CD">
            <w:pPr>
              <w:rPr>
                <w:bCs/>
              </w:rPr>
            </w:pPr>
            <w:r w:rsidRPr="00C67F8D">
              <w:rPr>
                <w:bCs/>
              </w:rPr>
              <w:t>Педагог - психолог</w:t>
            </w:r>
          </w:p>
        </w:tc>
      </w:tr>
      <w:tr w:rsidR="00C6204A" w:rsidRPr="00C67F8D" w:rsidTr="000B07CD">
        <w:trPr>
          <w:trHeight w:val="177"/>
        </w:trPr>
        <w:tc>
          <w:tcPr>
            <w:tcW w:w="2842" w:type="dxa"/>
            <w:vMerge/>
          </w:tcPr>
          <w:p w:rsidR="00C6204A" w:rsidRPr="00C67F8D" w:rsidRDefault="00C6204A" w:rsidP="000B07CD">
            <w:pPr>
              <w:widowControl w:val="0"/>
              <w:suppressAutoHyphens/>
              <w:rPr>
                <w:b/>
                <w:bCs/>
                <w:iCs/>
              </w:rPr>
            </w:pPr>
          </w:p>
        </w:tc>
        <w:tc>
          <w:tcPr>
            <w:tcW w:w="9180" w:type="dxa"/>
          </w:tcPr>
          <w:p w:rsidR="00C6204A" w:rsidRPr="00C67F8D" w:rsidRDefault="00C6204A" w:rsidP="000B07CD">
            <w:pPr>
              <w:jc w:val="both"/>
              <w:rPr>
                <w:bCs/>
              </w:rPr>
            </w:pPr>
            <w:r w:rsidRPr="00C67F8D">
              <w:rPr>
                <w:bCs/>
              </w:rPr>
              <w:t>Методика измерения родительских установок и реакций</w:t>
            </w:r>
          </w:p>
        </w:tc>
        <w:tc>
          <w:tcPr>
            <w:tcW w:w="3240" w:type="dxa"/>
          </w:tcPr>
          <w:p w:rsidR="00C6204A" w:rsidRPr="00C67F8D" w:rsidRDefault="00C6204A" w:rsidP="000B07CD">
            <w:pPr>
              <w:rPr>
                <w:bCs/>
              </w:rPr>
            </w:pPr>
            <w:r w:rsidRPr="00C67F8D">
              <w:rPr>
                <w:bCs/>
              </w:rPr>
              <w:t>Педагог - психолог</w:t>
            </w:r>
          </w:p>
        </w:tc>
      </w:tr>
      <w:tr w:rsidR="00C6204A" w:rsidRPr="00C67F8D" w:rsidTr="000B07CD">
        <w:trPr>
          <w:trHeight w:val="244"/>
        </w:trPr>
        <w:tc>
          <w:tcPr>
            <w:tcW w:w="2842" w:type="dxa"/>
            <w:vMerge w:val="restart"/>
          </w:tcPr>
          <w:p w:rsidR="00C6204A" w:rsidRPr="00C67F8D" w:rsidRDefault="00C6204A" w:rsidP="000B07CD">
            <w:pPr>
              <w:widowControl w:val="0"/>
              <w:suppressAutoHyphens/>
              <w:rPr>
                <w:b/>
                <w:bCs/>
                <w:iCs/>
              </w:rPr>
            </w:pPr>
            <w:r w:rsidRPr="00C67F8D">
              <w:rPr>
                <w:b/>
                <w:bCs/>
                <w:iCs/>
              </w:rPr>
              <w:t>2.Профилактическая работа с учащимися</w:t>
            </w:r>
          </w:p>
        </w:tc>
        <w:tc>
          <w:tcPr>
            <w:tcW w:w="9180" w:type="dxa"/>
          </w:tcPr>
          <w:p w:rsidR="00C6204A" w:rsidRPr="00C67F8D" w:rsidRDefault="00C6204A" w:rsidP="000B07CD">
            <w:pPr>
              <w:jc w:val="both"/>
              <w:rPr>
                <w:bCs/>
              </w:rPr>
            </w:pPr>
            <w:r w:rsidRPr="00C67F8D">
              <w:rPr>
                <w:bCs/>
              </w:rPr>
              <w:t>Мероприятие</w:t>
            </w:r>
            <w:r w:rsidR="0000100C" w:rsidRPr="00C67F8D">
              <w:rPr>
                <w:bCs/>
              </w:rPr>
              <w:t xml:space="preserve"> </w:t>
            </w:r>
            <w:r w:rsidRPr="00C67F8D">
              <w:rPr>
                <w:bCs/>
              </w:rPr>
              <w:t>с учащимися 1-4 классов «Это вся моя семья» (Презентация семьи)</w:t>
            </w:r>
          </w:p>
        </w:tc>
        <w:tc>
          <w:tcPr>
            <w:tcW w:w="3240" w:type="dxa"/>
          </w:tcPr>
          <w:p w:rsidR="00C6204A" w:rsidRPr="00C67F8D" w:rsidRDefault="00C6204A" w:rsidP="000B07CD">
            <w:pPr>
              <w:rPr>
                <w:bCs/>
              </w:rPr>
            </w:pPr>
            <w:r w:rsidRPr="00C67F8D">
              <w:rPr>
                <w:bCs/>
              </w:rPr>
              <w:t>Социальный педагог</w:t>
            </w:r>
          </w:p>
        </w:tc>
      </w:tr>
      <w:tr w:rsidR="00C6204A" w:rsidRPr="00C67F8D" w:rsidTr="000B07CD">
        <w:trPr>
          <w:trHeight w:val="244"/>
        </w:trPr>
        <w:tc>
          <w:tcPr>
            <w:tcW w:w="2842" w:type="dxa"/>
            <w:vMerge/>
          </w:tcPr>
          <w:p w:rsidR="00C6204A" w:rsidRPr="00C67F8D" w:rsidRDefault="00C6204A" w:rsidP="000B07CD">
            <w:pPr>
              <w:widowControl w:val="0"/>
              <w:suppressAutoHyphens/>
              <w:rPr>
                <w:b/>
                <w:bCs/>
                <w:iCs/>
              </w:rPr>
            </w:pPr>
          </w:p>
        </w:tc>
        <w:tc>
          <w:tcPr>
            <w:tcW w:w="9180" w:type="dxa"/>
          </w:tcPr>
          <w:p w:rsidR="00C6204A" w:rsidRPr="00C67F8D" w:rsidRDefault="00C6204A" w:rsidP="000B07CD">
            <w:pPr>
              <w:jc w:val="both"/>
              <w:rPr>
                <w:bCs/>
              </w:rPr>
            </w:pPr>
            <w:r w:rsidRPr="00C67F8D">
              <w:rPr>
                <w:bCs/>
              </w:rPr>
              <w:t>Беседа с учащимися 5-7 классов «Человек – звучит гордо»</w:t>
            </w:r>
          </w:p>
        </w:tc>
        <w:tc>
          <w:tcPr>
            <w:tcW w:w="3240" w:type="dxa"/>
          </w:tcPr>
          <w:p w:rsidR="00C6204A" w:rsidRPr="00C67F8D" w:rsidRDefault="00C6204A" w:rsidP="000B07CD">
            <w:pPr>
              <w:rPr>
                <w:bCs/>
              </w:rPr>
            </w:pPr>
            <w:r w:rsidRPr="00C67F8D">
              <w:rPr>
                <w:bCs/>
              </w:rPr>
              <w:t>Социальный педагог</w:t>
            </w:r>
          </w:p>
        </w:tc>
      </w:tr>
      <w:tr w:rsidR="00C6204A" w:rsidRPr="00C67F8D" w:rsidTr="000B07CD">
        <w:trPr>
          <w:trHeight w:val="244"/>
        </w:trPr>
        <w:tc>
          <w:tcPr>
            <w:tcW w:w="2842" w:type="dxa"/>
            <w:vMerge/>
          </w:tcPr>
          <w:p w:rsidR="00C6204A" w:rsidRPr="00C67F8D" w:rsidRDefault="00C6204A" w:rsidP="000B07CD">
            <w:pPr>
              <w:widowControl w:val="0"/>
              <w:suppressAutoHyphens/>
              <w:rPr>
                <w:b/>
                <w:bCs/>
                <w:iCs/>
              </w:rPr>
            </w:pPr>
          </w:p>
        </w:tc>
        <w:tc>
          <w:tcPr>
            <w:tcW w:w="9180" w:type="dxa"/>
          </w:tcPr>
          <w:p w:rsidR="00C6204A" w:rsidRPr="00C67F8D" w:rsidRDefault="00C6204A" w:rsidP="000B07CD">
            <w:pPr>
              <w:jc w:val="both"/>
              <w:rPr>
                <w:bCs/>
              </w:rPr>
            </w:pPr>
            <w:r w:rsidRPr="00C67F8D">
              <w:rPr>
                <w:bCs/>
              </w:rPr>
              <w:t xml:space="preserve">Конкурс фотографий «Лучший семейный снимок» </w:t>
            </w:r>
          </w:p>
        </w:tc>
        <w:tc>
          <w:tcPr>
            <w:tcW w:w="3240" w:type="dxa"/>
          </w:tcPr>
          <w:p w:rsidR="00C6204A" w:rsidRPr="00C67F8D" w:rsidRDefault="00C6204A" w:rsidP="000B07CD">
            <w:pPr>
              <w:rPr>
                <w:bCs/>
              </w:rPr>
            </w:pPr>
            <w:r w:rsidRPr="00C67F8D">
              <w:rPr>
                <w:bCs/>
              </w:rPr>
              <w:t>Социальный педагог</w:t>
            </w:r>
          </w:p>
        </w:tc>
      </w:tr>
      <w:tr w:rsidR="00C6204A" w:rsidRPr="00C67F8D" w:rsidTr="000B07CD">
        <w:trPr>
          <w:trHeight w:val="151"/>
        </w:trPr>
        <w:tc>
          <w:tcPr>
            <w:tcW w:w="2842" w:type="dxa"/>
            <w:vMerge/>
          </w:tcPr>
          <w:p w:rsidR="00C6204A" w:rsidRPr="00C67F8D" w:rsidRDefault="00C6204A" w:rsidP="000B07CD">
            <w:pPr>
              <w:ind w:left="-108" w:firstLine="108"/>
              <w:jc w:val="center"/>
              <w:rPr>
                <w:b/>
                <w:bCs/>
              </w:rPr>
            </w:pPr>
          </w:p>
        </w:tc>
        <w:tc>
          <w:tcPr>
            <w:tcW w:w="9180" w:type="dxa"/>
          </w:tcPr>
          <w:p w:rsidR="00C6204A" w:rsidRPr="00C67F8D" w:rsidRDefault="00C6204A" w:rsidP="000B07CD">
            <w:pPr>
              <w:jc w:val="both"/>
              <w:rPr>
                <w:b/>
                <w:bCs/>
              </w:rPr>
            </w:pPr>
            <w:r w:rsidRPr="00C67F8D">
              <w:t>Посещение на дому учащихся, имеющих проблему в семье. Изучение семейных отношений.</w:t>
            </w:r>
          </w:p>
        </w:tc>
        <w:tc>
          <w:tcPr>
            <w:tcW w:w="3240" w:type="dxa"/>
          </w:tcPr>
          <w:p w:rsidR="00C6204A" w:rsidRPr="00C67F8D" w:rsidRDefault="00C6204A" w:rsidP="000B07CD">
            <w:pPr>
              <w:rPr>
                <w:bCs/>
              </w:rPr>
            </w:pPr>
            <w:r w:rsidRPr="00C67F8D">
              <w:rPr>
                <w:bCs/>
              </w:rPr>
              <w:t>Социальный педагог Классные руководители</w:t>
            </w:r>
          </w:p>
        </w:tc>
      </w:tr>
      <w:tr w:rsidR="00C6204A" w:rsidRPr="00C67F8D" w:rsidTr="000B07CD">
        <w:trPr>
          <w:trHeight w:val="151"/>
        </w:trPr>
        <w:tc>
          <w:tcPr>
            <w:tcW w:w="2842" w:type="dxa"/>
            <w:vMerge/>
          </w:tcPr>
          <w:p w:rsidR="00C6204A" w:rsidRPr="00C67F8D" w:rsidRDefault="00C6204A" w:rsidP="000B07CD">
            <w:pPr>
              <w:jc w:val="center"/>
              <w:rPr>
                <w:b/>
                <w:bCs/>
              </w:rPr>
            </w:pPr>
          </w:p>
        </w:tc>
        <w:tc>
          <w:tcPr>
            <w:tcW w:w="9180" w:type="dxa"/>
          </w:tcPr>
          <w:p w:rsidR="00C6204A" w:rsidRPr="00C67F8D" w:rsidRDefault="00C6204A" w:rsidP="000B07CD">
            <w:pPr>
              <w:jc w:val="both"/>
              <w:rPr>
                <w:bCs/>
              </w:rPr>
            </w:pPr>
            <w:r w:rsidRPr="00C67F8D">
              <w:rPr>
                <w:bCs/>
              </w:rPr>
              <w:t>Индивидуальная работа с учащимися, находящимися в «зоне риска»: из семей, находящихся в трудной жизненной ситуации.</w:t>
            </w:r>
          </w:p>
        </w:tc>
        <w:tc>
          <w:tcPr>
            <w:tcW w:w="3240" w:type="dxa"/>
          </w:tcPr>
          <w:p w:rsidR="00C6204A" w:rsidRPr="00C67F8D" w:rsidRDefault="00C6204A" w:rsidP="000B07CD">
            <w:pPr>
              <w:rPr>
                <w:b/>
                <w:bCs/>
              </w:rPr>
            </w:pPr>
            <w:r w:rsidRPr="00C67F8D">
              <w:rPr>
                <w:bCs/>
              </w:rPr>
              <w:t>Классные руководители</w:t>
            </w:r>
          </w:p>
        </w:tc>
      </w:tr>
      <w:tr w:rsidR="00C6204A" w:rsidRPr="00C67F8D" w:rsidTr="000B07CD">
        <w:trPr>
          <w:trHeight w:val="151"/>
        </w:trPr>
        <w:tc>
          <w:tcPr>
            <w:tcW w:w="2842" w:type="dxa"/>
            <w:vMerge w:val="restart"/>
          </w:tcPr>
          <w:p w:rsidR="00C6204A" w:rsidRPr="00C67F8D" w:rsidRDefault="00C6204A" w:rsidP="000B07CD">
            <w:pPr>
              <w:rPr>
                <w:b/>
                <w:bCs/>
                <w:iCs/>
              </w:rPr>
            </w:pPr>
            <w:r w:rsidRPr="00C67F8D">
              <w:rPr>
                <w:b/>
                <w:bCs/>
                <w:iCs/>
              </w:rPr>
              <w:t xml:space="preserve">3. Профилактическая работа с родителями. </w:t>
            </w:r>
          </w:p>
          <w:p w:rsidR="00C6204A" w:rsidRPr="00C67F8D" w:rsidRDefault="00C6204A" w:rsidP="000B07CD">
            <w:pPr>
              <w:rPr>
                <w:b/>
                <w:bCs/>
                <w:i/>
                <w:iCs/>
                <w:u w:val="single"/>
              </w:rPr>
            </w:pPr>
            <w:r w:rsidRPr="00C67F8D">
              <w:rPr>
                <w:b/>
                <w:bCs/>
                <w:iCs/>
              </w:rPr>
              <w:t>Ранняя профилактика семейного неблагополучия.</w:t>
            </w:r>
          </w:p>
        </w:tc>
        <w:tc>
          <w:tcPr>
            <w:tcW w:w="9180" w:type="dxa"/>
          </w:tcPr>
          <w:p w:rsidR="00C6204A" w:rsidRPr="00C67F8D" w:rsidRDefault="00C6204A" w:rsidP="000B07CD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7F8D">
              <w:rPr>
                <w:rFonts w:ascii="Times New Roman" w:hAnsi="Times New Roman"/>
                <w:sz w:val="24"/>
                <w:szCs w:val="24"/>
              </w:rPr>
              <w:t>Проведение практико-ориентированного семинара</w:t>
            </w:r>
            <w:r w:rsidR="00EE39C9" w:rsidRPr="00C67F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7F8D">
              <w:rPr>
                <w:rFonts w:ascii="Times New Roman" w:hAnsi="Times New Roman"/>
                <w:sz w:val="24"/>
                <w:szCs w:val="24"/>
              </w:rPr>
              <w:t>для родителей на тему:</w:t>
            </w:r>
            <w:r w:rsidR="00EE39C9" w:rsidRPr="00C67F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7F8D">
              <w:rPr>
                <w:rFonts w:ascii="Times New Roman" w:hAnsi="Times New Roman"/>
                <w:sz w:val="24"/>
                <w:szCs w:val="24"/>
              </w:rPr>
              <w:t>«Право ребенка на защиту от всех форм жесткого обращения».</w:t>
            </w:r>
          </w:p>
          <w:p w:rsidR="00C6204A" w:rsidRPr="00C67F8D" w:rsidRDefault="00C6204A" w:rsidP="000B07CD">
            <w:pPr>
              <w:jc w:val="both"/>
              <w:rPr>
                <w:b/>
                <w:bCs/>
              </w:rPr>
            </w:pPr>
          </w:p>
        </w:tc>
        <w:tc>
          <w:tcPr>
            <w:tcW w:w="3240" w:type="dxa"/>
          </w:tcPr>
          <w:p w:rsidR="00C6204A" w:rsidRPr="00C67F8D" w:rsidRDefault="00C6204A" w:rsidP="000B07CD">
            <w:pPr>
              <w:rPr>
                <w:bCs/>
              </w:rPr>
            </w:pPr>
            <w:r w:rsidRPr="00C67F8D">
              <w:rPr>
                <w:bCs/>
              </w:rPr>
              <w:t>Зам. директора по ВР</w:t>
            </w:r>
          </w:p>
          <w:p w:rsidR="00C6204A" w:rsidRPr="00C67F8D" w:rsidRDefault="00C6204A" w:rsidP="000B07CD">
            <w:pPr>
              <w:rPr>
                <w:bCs/>
              </w:rPr>
            </w:pPr>
            <w:r w:rsidRPr="00C67F8D">
              <w:rPr>
                <w:bCs/>
              </w:rPr>
              <w:t>Социальный педагог Классные руководители</w:t>
            </w:r>
          </w:p>
          <w:p w:rsidR="00C6204A" w:rsidRPr="00C67F8D" w:rsidRDefault="00C6204A" w:rsidP="000B07CD">
            <w:pPr>
              <w:rPr>
                <w:bCs/>
              </w:rPr>
            </w:pPr>
            <w:r w:rsidRPr="00C67F8D">
              <w:rPr>
                <w:bCs/>
              </w:rPr>
              <w:t>Педагог - психолог</w:t>
            </w:r>
          </w:p>
        </w:tc>
      </w:tr>
      <w:tr w:rsidR="00C6204A" w:rsidRPr="00C67F8D" w:rsidTr="000B07CD">
        <w:trPr>
          <w:trHeight w:val="151"/>
        </w:trPr>
        <w:tc>
          <w:tcPr>
            <w:tcW w:w="2842" w:type="dxa"/>
            <w:vMerge/>
          </w:tcPr>
          <w:p w:rsidR="00C6204A" w:rsidRPr="00C67F8D" w:rsidRDefault="00C6204A" w:rsidP="000B07CD">
            <w:pPr>
              <w:widowControl w:val="0"/>
              <w:suppressAutoHyphens/>
              <w:rPr>
                <w:b/>
                <w:bCs/>
              </w:rPr>
            </w:pPr>
          </w:p>
        </w:tc>
        <w:tc>
          <w:tcPr>
            <w:tcW w:w="9180" w:type="dxa"/>
          </w:tcPr>
          <w:p w:rsidR="00C6204A" w:rsidRPr="00C67F8D" w:rsidRDefault="00C6204A" w:rsidP="000B07CD">
            <w:pPr>
              <w:pStyle w:val="a4"/>
              <w:jc w:val="both"/>
            </w:pPr>
            <w:r w:rsidRPr="00C67F8D">
              <w:t>Совместная подготовка родителей и детей к празднованию Нового года</w:t>
            </w:r>
          </w:p>
        </w:tc>
        <w:tc>
          <w:tcPr>
            <w:tcW w:w="3240" w:type="dxa"/>
          </w:tcPr>
          <w:p w:rsidR="00C6204A" w:rsidRPr="00C67F8D" w:rsidRDefault="00C6204A" w:rsidP="000B07CD">
            <w:pPr>
              <w:rPr>
                <w:bCs/>
              </w:rPr>
            </w:pPr>
            <w:r w:rsidRPr="00C67F8D">
              <w:rPr>
                <w:bCs/>
              </w:rPr>
              <w:t>Зам. директора по ВР</w:t>
            </w:r>
          </w:p>
          <w:p w:rsidR="00C6204A" w:rsidRPr="00C67F8D" w:rsidRDefault="00C6204A" w:rsidP="000B07CD">
            <w:pPr>
              <w:rPr>
                <w:bCs/>
              </w:rPr>
            </w:pPr>
            <w:r w:rsidRPr="00C67F8D">
              <w:rPr>
                <w:bCs/>
              </w:rPr>
              <w:lastRenderedPageBreak/>
              <w:t>Социальный педагог Классные руководители</w:t>
            </w:r>
          </w:p>
          <w:p w:rsidR="00C6204A" w:rsidRPr="00C67F8D" w:rsidRDefault="00C6204A" w:rsidP="000B07CD">
            <w:pPr>
              <w:rPr>
                <w:b/>
                <w:bCs/>
              </w:rPr>
            </w:pPr>
            <w:r w:rsidRPr="00C67F8D">
              <w:rPr>
                <w:bCs/>
              </w:rPr>
              <w:t>Педагог - психолог</w:t>
            </w:r>
          </w:p>
        </w:tc>
      </w:tr>
      <w:tr w:rsidR="00C6204A" w:rsidRPr="00C67F8D" w:rsidTr="000B07CD">
        <w:trPr>
          <w:trHeight w:val="151"/>
        </w:trPr>
        <w:tc>
          <w:tcPr>
            <w:tcW w:w="2842" w:type="dxa"/>
            <w:vMerge w:val="restart"/>
          </w:tcPr>
          <w:p w:rsidR="00C6204A" w:rsidRPr="00C67F8D" w:rsidRDefault="00C6204A" w:rsidP="000B07CD">
            <w:pPr>
              <w:widowControl w:val="0"/>
              <w:suppressAutoHyphens/>
              <w:rPr>
                <w:b/>
                <w:bCs/>
              </w:rPr>
            </w:pPr>
            <w:r w:rsidRPr="00C67F8D">
              <w:rPr>
                <w:b/>
                <w:bCs/>
              </w:rPr>
              <w:lastRenderedPageBreak/>
              <w:t>4. Коррекционная работа</w:t>
            </w:r>
          </w:p>
        </w:tc>
        <w:tc>
          <w:tcPr>
            <w:tcW w:w="9180" w:type="dxa"/>
          </w:tcPr>
          <w:p w:rsidR="00C6204A" w:rsidRPr="00C67F8D" w:rsidRDefault="00C6204A" w:rsidP="000B07CD">
            <w:pPr>
              <w:pStyle w:val="a4"/>
              <w:jc w:val="both"/>
            </w:pPr>
            <w:r w:rsidRPr="00C67F8D">
              <w:t>Индивидуальные беседы с родителями. Поиск выхода из сложных ситуаций.</w:t>
            </w:r>
          </w:p>
        </w:tc>
        <w:tc>
          <w:tcPr>
            <w:tcW w:w="3240" w:type="dxa"/>
          </w:tcPr>
          <w:p w:rsidR="00C6204A" w:rsidRPr="00C67F8D" w:rsidRDefault="00C6204A" w:rsidP="000B07CD">
            <w:pPr>
              <w:rPr>
                <w:bCs/>
              </w:rPr>
            </w:pPr>
            <w:r w:rsidRPr="00C67F8D">
              <w:rPr>
                <w:bCs/>
              </w:rPr>
              <w:t>Социальный педагог Классные руководители</w:t>
            </w:r>
          </w:p>
          <w:p w:rsidR="00C6204A" w:rsidRPr="00C67F8D" w:rsidRDefault="00C6204A" w:rsidP="000B07CD">
            <w:pPr>
              <w:rPr>
                <w:bCs/>
              </w:rPr>
            </w:pPr>
            <w:r w:rsidRPr="00C67F8D">
              <w:rPr>
                <w:bCs/>
              </w:rPr>
              <w:t>Педагог - психолог</w:t>
            </w:r>
          </w:p>
        </w:tc>
      </w:tr>
      <w:tr w:rsidR="00C6204A" w:rsidRPr="00C67F8D" w:rsidTr="000B07CD">
        <w:trPr>
          <w:trHeight w:val="151"/>
        </w:trPr>
        <w:tc>
          <w:tcPr>
            <w:tcW w:w="2842" w:type="dxa"/>
            <w:vMerge/>
          </w:tcPr>
          <w:p w:rsidR="00C6204A" w:rsidRPr="00C67F8D" w:rsidRDefault="00C6204A" w:rsidP="000B07CD">
            <w:pPr>
              <w:widowControl w:val="0"/>
              <w:suppressAutoHyphens/>
              <w:rPr>
                <w:b/>
                <w:bCs/>
              </w:rPr>
            </w:pPr>
          </w:p>
        </w:tc>
        <w:tc>
          <w:tcPr>
            <w:tcW w:w="9180" w:type="dxa"/>
          </w:tcPr>
          <w:p w:rsidR="00C6204A" w:rsidRPr="00C67F8D" w:rsidRDefault="00C6204A" w:rsidP="000B07CD">
            <w:pPr>
              <w:pStyle w:val="a4"/>
              <w:jc w:val="both"/>
            </w:pPr>
            <w:r w:rsidRPr="00C67F8D">
              <w:t>Игровой тренинг «Планета толерантности»</w:t>
            </w:r>
          </w:p>
        </w:tc>
        <w:tc>
          <w:tcPr>
            <w:tcW w:w="3240" w:type="dxa"/>
          </w:tcPr>
          <w:p w:rsidR="00C6204A" w:rsidRPr="00C67F8D" w:rsidRDefault="00C6204A" w:rsidP="000B07CD">
            <w:pPr>
              <w:rPr>
                <w:bCs/>
              </w:rPr>
            </w:pPr>
            <w:r w:rsidRPr="00C67F8D">
              <w:rPr>
                <w:bCs/>
              </w:rPr>
              <w:t>Педагог - психолог</w:t>
            </w:r>
          </w:p>
        </w:tc>
      </w:tr>
    </w:tbl>
    <w:p w:rsidR="00C6204A" w:rsidRPr="00C67F8D" w:rsidRDefault="00C6204A" w:rsidP="00C6204A">
      <w:pPr>
        <w:rPr>
          <w:b/>
          <w:bCs/>
          <w:u w:val="single"/>
        </w:rPr>
      </w:pPr>
      <w:r w:rsidRPr="00C67F8D">
        <w:rPr>
          <w:b/>
          <w:bCs/>
          <w:u w:val="single"/>
        </w:rPr>
        <w:t>Январь</w:t>
      </w:r>
    </w:p>
    <w:p w:rsidR="00C6204A" w:rsidRPr="00C67F8D" w:rsidRDefault="00C6204A" w:rsidP="00C6204A">
      <w:pPr>
        <w:rPr>
          <w:b/>
          <w:bCs/>
        </w:rPr>
      </w:pPr>
    </w:p>
    <w:tbl>
      <w:tblPr>
        <w:tblW w:w="15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2"/>
        <w:gridCol w:w="9450"/>
        <w:gridCol w:w="3206"/>
      </w:tblGrid>
      <w:tr w:rsidR="00C6204A" w:rsidRPr="00C67F8D" w:rsidTr="000B07CD">
        <w:trPr>
          <w:trHeight w:val="321"/>
        </w:trPr>
        <w:tc>
          <w:tcPr>
            <w:tcW w:w="2842" w:type="dxa"/>
          </w:tcPr>
          <w:p w:rsidR="00C6204A" w:rsidRPr="00C67F8D" w:rsidRDefault="00C6204A" w:rsidP="000B07CD">
            <w:pPr>
              <w:jc w:val="center"/>
              <w:rPr>
                <w:b/>
                <w:bCs/>
              </w:rPr>
            </w:pPr>
            <w:r w:rsidRPr="00C67F8D">
              <w:rPr>
                <w:b/>
                <w:bCs/>
              </w:rPr>
              <w:t>Направления</w:t>
            </w:r>
          </w:p>
        </w:tc>
        <w:tc>
          <w:tcPr>
            <w:tcW w:w="9450" w:type="dxa"/>
          </w:tcPr>
          <w:p w:rsidR="00C6204A" w:rsidRPr="00C67F8D" w:rsidRDefault="00C6204A" w:rsidP="000B07CD">
            <w:pPr>
              <w:jc w:val="center"/>
              <w:rPr>
                <w:b/>
                <w:bCs/>
              </w:rPr>
            </w:pPr>
            <w:r w:rsidRPr="00C67F8D">
              <w:rPr>
                <w:b/>
                <w:bCs/>
              </w:rPr>
              <w:t xml:space="preserve">Мероприятия </w:t>
            </w:r>
          </w:p>
        </w:tc>
        <w:tc>
          <w:tcPr>
            <w:tcW w:w="3206" w:type="dxa"/>
          </w:tcPr>
          <w:p w:rsidR="00C6204A" w:rsidRPr="00C67F8D" w:rsidRDefault="00C6204A" w:rsidP="000B07CD">
            <w:pPr>
              <w:jc w:val="center"/>
              <w:rPr>
                <w:b/>
                <w:bCs/>
              </w:rPr>
            </w:pPr>
            <w:r w:rsidRPr="00C67F8D">
              <w:rPr>
                <w:b/>
                <w:bCs/>
              </w:rPr>
              <w:t xml:space="preserve">Ответственные </w:t>
            </w:r>
          </w:p>
        </w:tc>
      </w:tr>
      <w:tr w:rsidR="00C6204A" w:rsidRPr="00C67F8D" w:rsidTr="000B07CD">
        <w:trPr>
          <w:trHeight w:val="673"/>
        </w:trPr>
        <w:tc>
          <w:tcPr>
            <w:tcW w:w="2842" w:type="dxa"/>
            <w:vMerge w:val="restart"/>
          </w:tcPr>
          <w:p w:rsidR="00C6204A" w:rsidRPr="00C67F8D" w:rsidRDefault="00C6204A" w:rsidP="000B07CD">
            <w:pPr>
              <w:widowControl w:val="0"/>
              <w:tabs>
                <w:tab w:val="left" w:pos="3270"/>
              </w:tabs>
              <w:suppressAutoHyphens/>
              <w:rPr>
                <w:b/>
                <w:bCs/>
                <w:iCs/>
              </w:rPr>
            </w:pPr>
            <w:r w:rsidRPr="00C67F8D">
              <w:rPr>
                <w:b/>
                <w:bCs/>
                <w:iCs/>
              </w:rPr>
              <w:t>1. Диагностическая работа</w:t>
            </w:r>
          </w:p>
        </w:tc>
        <w:tc>
          <w:tcPr>
            <w:tcW w:w="9450" w:type="dxa"/>
          </w:tcPr>
          <w:p w:rsidR="00C6204A" w:rsidRPr="00C67F8D" w:rsidRDefault="00C6204A" w:rsidP="000B07CD">
            <w:pPr>
              <w:jc w:val="both"/>
              <w:rPr>
                <w:bCs/>
              </w:rPr>
            </w:pPr>
            <w:r w:rsidRPr="00C67F8D">
              <w:rPr>
                <w:bCs/>
              </w:rPr>
              <w:t>Анкетирование учащихся 7-</w:t>
            </w:r>
            <w:r w:rsidR="000D4838" w:rsidRPr="00C67F8D">
              <w:rPr>
                <w:bCs/>
              </w:rPr>
              <w:t>9</w:t>
            </w:r>
            <w:r w:rsidRPr="00C67F8D">
              <w:rPr>
                <w:bCs/>
              </w:rPr>
              <w:t xml:space="preserve"> классов «Борьба с домашним насилием, насилием среди сверстников, в образовательном учреждении». Анализ и подведение итогов по результатам анкетирования.</w:t>
            </w:r>
          </w:p>
        </w:tc>
        <w:tc>
          <w:tcPr>
            <w:tcW w:w="3206" w:type="dxa"/>
          </w:tcPr>
          <w:p w:rsidR="00C6204A" w:rsidRPr="00C67F8D" w:rsidRDefault="00C6204A" w:rsidP="000B07CD">
            <w:pPr>
              <w:rPr>
                <w:bCs/>
              </w:rPr>
            </w:pPr>
            <w:r w:rsidRPr="00C67F8D">
              <w:rPr>
                <w:bCs/>
              </w:rPr>
              <w:t>Социальный педагог</w:t>
            </w:r>
          </w:p>
        </w:tc>
      </w:tr>
      <w:tr w:rsidR="00C6204A" w:rsidRPr="00C67F8D" w:rsidTr="000B07CD">
        <w:trPr>
          <w:trHeight w:val="220"/>
        </w:trPr>
        <w:tc>
          <w:tcPr>
            <w:tcW w:w="2842" w:type="dxa"/>
            <w:vMerge/>
          </w:tcPr>
          <w:p w:rsidR="00C6204A" w:rsidRPr="00C67F8D" w:rsidRDefault="00C6204A" w:rsidP="000B07CD">
            <w:pPr>
              <w:widowControl w:val="0"/>
              <w:tabs>
                <w:tab w:val="left" w:pos="3270"/>
              </w:tabs>
              <w:suppressAutoHyphens/>
              <w:rPr>
                <w:b/>
                <w:bCs/>
                <w:iCs/>
              </w:rPr>
            </w:pPr>
          </w:p>
        </w:tc>
        <w:tc>
          <w:tcPr>
            <w:tcW w:w="9450" w:type="dxa"/>
          </w:tcPr>
          <w:p w:rsidR="00C6204A" w:rsidRPr="00C67F8D" w:rsidRDefault="00C6204A" w:rsidP="000B07CD">
            <w:pPr>
              <w:jc w:val="both"/>
            </w:pPr>
            <w:r w:rsidRPr="00C67F8D">
              <w:t xml:space="preserve">Методика исследования уровня </w:t>
            </w:r>
            <w:r w:rsidR="0000100C" w:rsidRPr="00C67F8D">
              <w:t>эмпатичных</w:t>
            </w:r>
            <w:r w:rsidRPr="00C67F8D">
              <w:t xml:space="preserve"> тенденций</w:t>
            </w:r>
          </w:p>
        </w:tc>
        <w:tc>
          <w:tcPr>
            <w:tcW w:w="3206" w:type="dxa"/>
          </w:tcPr>
          <w:p w:rsidR="00C6204A" w:rsidRPr="00C67F8D" w:rsidRDefault="00C6204A" w:rsidP="000B07CD">
            <w:pPr>
              <w:rPr>
                <w:bCs/>
              </w:rPr>
            </w:pPr>
            <w:r w:rsidRPr="00C67F8D">
              <w:rPr>
                <w:bCs/>
              </w:rPr>
              <w:t>Педагог - психолог</w:t>
            </w:r>
          </w:p>
        </w:tc>
      </w:tr>
      <w:tr w:rsidR="00C6204A" w:rsidRPr="00C67F8D" w:rsidTr="000B07CD">
        <w:trPr>
          <w:trHeight w:val="220"/>
        </w:trPr>
        <w:tc>
          <w:tcPr>
            <w:tcW w:w="2842" w:type="dxa"/>
            <w:vMerge/>
          </w:tcPr>
          <w:p w:rsidR="00C6204A" w:rsidRPr="00C67F8D" w:rsidRDefault="00C6204A" w:rsidP="000B07CD">
            <w:pPr>
              <w:widowControl w:val="0"/>
              <w:tabs>
                <w:tab w:val="left" w:pos="3270"/>
              </w:tabs>
              <w:suppressAutoHyphens/>
              <w:rPr>
                <w:b/>
                <w:bCs/>
                <w:iCs/>
              </w:rPr>
            </w:pPr>
          </w:p>
        </w:tc>
        <w:tc>
          <w:tcPr>
            <w:tcW w:w="9450" w:type="dxa"/>
          </w:tcPr>
          <w:p w:rsidR="00C6204A" w:rsidRPr="00C67F8D" w:rsidRDefault="00C6204A" w:rsidP="000B07CD">
            <w:pPr>
              <w:jc w:val="both"/>
            </w:pPr>
            <w:r w:rsidRPr="00C67F8D">
              <w:t>Анкетирование родителей «Проблемы, с которыми сталкивается семья»</w:t>
            </w:r>
          </w:p>
        </w:tc>
        <w:tc>
          <w:tcPr>
            <w:tcW w:w="3206" w:type="dxa"/>
          </w:tcPr>
          <w:p w:rsidR="00EE39C9" w:rsidRPr="00C67F8D" w:rsidRDefault="00C6204A" w:rsidP="000B07CD">
            <w:pPr>
              <w:rPr>
                <w:bCs/>
              </w:rPr>
            </w:pPr>
            <w:r w:rsidRPr="00C67F8D">
              <w:rPr>
                <w:bCs/>
              </w:rPr>
              <w:t>Социальный педагог</w:t>
            </w:r>
          </w:p>
          <w:p w:rsidR="00C6204A" w:rsidRPr="00C67F8D" w:rsidRDefault="00C6204A" w:rsidP="000B07CD">
            <w:pPr>
              <w:rPr>
                <w:bCs/>
              </w:rPr>
            </w:pPr>
            <w:r w:rsidRPr="00C67F8D">
              <w:rPr>
                <w:bCs/>
              </w:rPr>
              <w:t>Классные руководители</w:t>
            </w:r>
          </w:p>
        </w:tc>
      </w:tr>
      <w:tr w:rsidR="00C6204A" w:rsidRPr="00C67F8D" w:rsidTr="000B07CD">
        <w:trPr>
          <w:trHeight w:val="460"/>
        </w:trPr>
        <w:tc>
          <w:tcPr>
            <w:tcW w:w="2842" w:type="dxa"/>
            <w:vMerge w:val="restart"/>
          </w:tcPr>
          <w:p w:rsidR="00C6204A" w:rsidRPr="00C67F8D" w:rsidRDefault="00C6204A" w:rsidP="000B07CD">
            <w:pPr>
              <w:widowControl w:val="0"/>
              <w:tabs>
                <w:tab w:val="left" w:pos="3270"/>
              </w:tabs>
              <w:suppressAutoHyphens/>
              <w:rPr>
                <w:b/>
                <w:bCs/>
                <w:iCs/>
              </w:rPr>
            </w:pPr>
            <w:r w:rsidRPr="00C67F8D">
              <w:rPr>
                <w:b/>
                <w:bCs/>
                <w:iCs/>
              </w:rPr>
              <w:t>2.Профилактическая работа с учащимися</w:t>
            </w:r>
          </w:p>
        </w:tc>
        <w:tc>
          <w:tcPr>
            <w:tcW w:w="9450" w:type="dxa"/>
          </w:tcPr>
          <w:p w:rsidR="00C6204A" w:rsidRPr="00C67F8D" w:rsidRDefault="00C6204A" w:rsidP="000B07CD">
            <w:pPr>
              <w:jc w:val="both"/>
              <w:rPr>
                <w:bCs/>
              </w:rPr>
            </w:pPr>
            <w:r w:rsidRPr="00C67F8D">
              <w:rPr>
                <w:bCs/>
              </w:rPr>
              <w:t>Конкурсно – развлекательная программа «Давайте будем добрыми» для учащихся 1-5 классов</w:t>
            </w:r>
          </w:p>
        </w:tc>
        <w:tc>
          <w:tcPr>
            <w:tcW w:w="3206" w:type="dxa"/>
          </w:tcPr>
          <w:p w:rsidR="00EE39C9" w:rsidRPr="00C67F8D" w:rsidRDefault="00C6204A" w:rsidP="000B07CD">
            <w:pPr>
              <w:rPr>
                <w:bCs/>
              </w:rPr>
            </w:pPr>
            <w:r w:rsidRPr="00C67F8D">
              <w:rPr>
                <w:bCs/>
              </w:rPr>
              <w:t>Социальный педагог</w:t>
            </w:r>
          </w:p>
          <w:p w:rsidR="00C6204A" w:rsidRPr="00C67F8D" w:rsidRDefault="00C6204A" w:rsidP="000B07CD">
            <w:pPr>
              <w:rPr>
                <w:b/>
                <w:bCs/>
              </w:rPr>
            </w:pPr>
            <w:r w:rsidRPr="00C67F8D">
              <w:rPr>
                <w:bCs/>
              </w:rPr>
              <w:t>Классные руководители 1-5 классов</w:t>
            </w:r>
          </w:p>
        </w:tc>
      </w:tr>
      <w:tr w:rsidR="00C6204A" w:rsidRPr="00C67F8D" w:rsidTr="000B07CD">
        <w:trPr>
          <w:trHeight w:val="160"/>
        </w:trPr>
        <w:tc>
          <w:tcPr>
            <w:tcW w:w="2842" w:type="dxa"/>
            <w:vMerge/>
          </w:tcPr>
          <w:p w:rsidR="00C6204A" w:rsidRPr="00C67F8D" w:rsidRDefault="00C6204A" w:rsidP="000B07CD">
            <w:pPr>
              <w:widowControl w:val="0"/>
              <w:tabs>
                <w:tab w:val="left" w:pos="3270"/>
              </w:tabs>
              <w:suppressAutoHyphens/>
              <w:rPr>
                <w:b/>
                <w:bCs/>
                <w:iCs/>
              </w:rPr>
            </w:pPr>
          </w:p>
        </w:tc>
        <w:tc>
          <w:tcPr>
            <w:tcW w:w="9450" w:type="dxa"/>
          </w:tcPr>
          <w:p w:rsidR="00C6204A" w:rsidRPr="00C67F8D" w:rsidRDefault="00C6204A" w:rsidP="000B07CD">
            <w:pPr>
              <w:jc w:val="both"/>
              <w:rPr>
                <w:bCs/>
              </w:rPr>
            </w:pPr>
            <w:r w:rsidRPr="00C67F8D">
              <w:rPr>
                <w:bCs/>
              </w:rPr>
              <w:t xml:space="preserve">Проведение классных часов </w:t>
            </w:r>
            <w:r w:rsidR="00EE39C9" w:rsidRPr="00C67F8D">
              <w:rPr>
                <w:bCs/>
              </w:rPr>
              <w:t>на тему «Безопасное поведение» 5</w:t>
            </w:r>
            <w:r w:rsidRPr="00C67F8D">
              <w:rPr>
                <w:bCs/>
              </w:rPr>
              <w:t>-</w:t>
            </w:r>
            <w:r w:rsidR="000D4838" w:rsidRPr="00C67F8D">
              <w:rPr>
                <w:bCs/>
              </w:rPr>
              <w:t>9</w:t>
            </w:r>
            <w:r w:rsidRPr="00C67F8D">
              <w:rPr>
                <w:bCs/>
              </w:rPr>
              <w:t xml:space="preserve"> классы</w:t>
            </w:r>
          </w:p>
        </w:tc>
        <w:tc>
          <w:tcPr>
            <w:tcW w:w="3206" w:type="dxa"/>
          </w:tcPr>
          <w:p w:rsidR="00EE39C9" w:rsidRPr="00C67F8D" w:rsidRDefault="00C6204A" w:rsidP="000B07CD">
            <w:pPr>
              <w:rPr>
                <w:bCs/>
              </w:rPr>
            </w:pPr>
            <w:r w:rsidRPr="00C67F8D">
              <w:rPr>
                <w:bCs/>
              </w:rPr>
              <w:t>Социальный педагог</w:t>
            </w:r>
          </w:p>
          <w:p w:rsidR="00C6204A" w:rsidRPr="00C67F8D" w:rsidRDefault="00EE39C9" w:rsidP="000B07CD">
            <w:pPr>
              <w:rPr>
                <w:bCs/>
              </w:rPr>
            </w:pPr>
            <w:r w:rsidRPr="00C67F8D">
              <w:rPr>
                <w:bCs/>
              </w:rPr>
              <w:t>Классные руководители 5</w:t>
            </w:r>
            <w:r w:rsidR="00C6204A" w:rsidRPr="00C67F8D">
              <w:rPr>
                <w:bCs/>
              </w:rPr>
              <w:t>-</w:t>
            </w:r>
            <w:r w:rsidR="000D4838" w:rsidRPr="00C67F8D">
              <w:rPr>
                <w:bCs/>
              </w:rPr>
              <w:t>9</w:t>
            </w:r>
            <w:r w:rsidR="00C6204A" w:rsidRPr="00C67F8D">
              <w:rPr>
                <w:bCs/>
              </w:rPr>
              <w:t xml:space="preserve"> классов</w:t>
            </w:r>
          </w:p>
        </w:tc>
      </w:tr>
      <w:tr w:rsidR="00C6204A" w:rsidRPr="00C67F8D" w:rsidTr="000B07CD">
        <w:trPr>
          <w:trHeight w:val="593"/>
        </w:trPr>
        <w:tc>
          <w:tcPr>
            <w:tcW w:w="2842" w:type="dxa"/>
            <w:vMerge/>
          </w:tcPr>
          <w:p w:rsidR="00C6204A" w:rsidRPr="00C67F8D" w:rsidRDefault="00C6204A" w:rsidP="000B07CD">
            <w:pPr>
              <w:jc w:val="center"/>
              <w:rPr>
                <w:b/>
                <w:bCs/>
              </w:rPr>
            </w:pPr>
          </w:p>
        </w:tc>
        <w:tc>
          <w:tcPr>
            <w:tcW w:w="9450" w:type="dxa"/>
          </w:tcPr>
          <w:p w:rsidR="00C6204A" w:rsidRPr="00C67F8D" w:rsidRDefault="00C6204A" w:rsidP="000B07CD">
            <w:pPr>
              <w:jc w:val="both"/>
              <w:rPr>
                <w:b/>
                <w:bCs/>
              </w:rPr>
            </w:pPr>
            <w:r w:rsidRPr="00C67F8D">
              <w:t>Посещение на дому учащихся, имеющих проблему в семье. Изучение семейных отношений.</w:t>
            </w:r>
          </w:p>
        </w:tc>
        <w:tc>
          <w:tcPr>
            <w:tcW w:w="3206" w:type="dxa"/>
          </w:tcPr>
          <w:p w:rsidR="00C6204A" w:rsidRPr="00C67F8D" w:rsidRDefault="00C6204A" w:rsidP="000B07CD">
            <w:pPr>
              <w:rPr>
                <w:b/>
                <w:bCs/>
              </w:rPr>
            </w:pPr>
            <w:r w:rsidRPr="00C67F8D">
              <w:rPr>
                <w:bCs/>
              </w:rPr>
              <w:t>Классные руководители</w:t>
            </w:r>
          </w:p>
        </w:tc>
      </w:tr>
      <w:tr w:rsidR="00C6204A" w:rsidRPr="00C67F8D" w:rsidTr="000B07CD">
        <w:trPr>
          <w:trHeight w:val="282"/>
        </w:trPr>
        <w:tc>
          <w:tcPr>
            <w:tcW w:w="2842" w:type="dxa"/>
            <w:vMerge/>
          </w:tcPr>
          <w:p w:rsidR="00C6204A" w:rsidRPr="00C67F8D" w:rsidRDefault="00C6204A" w:rsidP="000B07CD">
            <w:pPr>
              <w:jc w:val="center"/>
              <w:rPr>
                <w:b/>
                <w:bCs/>
              </w:rPr>
            </w:pPr>
          </w:p>
        </w:tc>
        <w:tc>
          <w:tcPr>
            <w:tcW w:w="9450" w:type="dxa"/>
          </w:tcPr>
          <w:p w:rsidR="00C6204A" w:rsidRPr="00C67F8D" w:rsidRDefault="00C6204A" w:rsidP="000B07CD">
            <w:pPr>
              <w:jc w:val="both"/>
              <w:rPr>
                <w:bCs/>
              </w:rPr>
            </w:pPr>
            <w:r w:rsidRPr="00C67F8D">
              <w:rPr>
                <w:bCs/>
              </w:rPr>
              <w:t>Индивидуальная работа с учащимися, находящимися в «зоне риска» - дети-инвалиды.</w:t>
            </w:r>
          </w:p>
        </w:tc>
        <w:tc>
          <w:tcPr>
            <w:tcW w:w="3206" w:type="dxa"/>
          </w:tcPr>
          <w:p w:rsidR="00C6204A" w:rsidRPr="00C67F8D" w:rsidRDefault="00C6204A" w:rsidP="000B07CD">
            <w:pPr>
              <w:rPr>
                <w:b/>
                <w:bCs/>
              </w:rPr>
            </w:pPr>
            <w:r w:rsidRPr="00C67F8D">
              <w:rPr>
                <w:bCs/>
              </w:rPr>
              <w:t>классные руководители</w:t>
            </w:r>
          </w:p>
        </w:tc>
      </w:tr>
      <w:tr w:rsidR="00C6204A" w:rsidRPr="00C67F8D" w:rsidTr="000B07CD">
        <w:trPr>
          <w:trHeight w:val="523"/>
        </w:trPr>
        <w:tc>
          <w:tcPr>
            <w:tcW w:w="2842" w:type="dxa"/>
            <w:vMerge w:val="restart"/>
          </w:tcPr>
          <w:p w:rsidR="00C6204A" w:rsidRPr="00C67F8D" w:rsidRDefault="00C6204A" w:rsidP="000B07CD">
            <w:pPr>
              <w:rPr>
                <w:b/>
                <w:bCs/>
                <w:iCs/>
              </w:rPr>
            </w:pPr>
            <w:r w:rsidRPr="00C67F8D">
              <w:rPr>
                <w:b/>
                <w:bCs/>
                <w:iCs/>
              </w:rPr>
              <w:t xml:space="preserve">3.Профилактическая работа с родителями. </w:t>
            </w:r>
          </w:p>
          <w:p w:rsidR="00C6204A" w:rsidRPr="00C67F8D" w:rsidRDefault="00C6204A" w:rsidP="000B07CD">
            <w:pPr>
              <w:rPr>
                <w:b/>
                <w:bCs/>
                <w:i/>
                <w:iCs/>
                <w:u w:val="single"/>
              </w:rPr>
            </w:pPr>
            <w:r w:rsidRPr="00C67F8D">
              <w:rPr>
                <w:b/>
                <w:bCs/>
                <w:iCs/>
              </w:rPr>
              <w:t>Ранняя профилактика семейного неблагополучия.</w:t>
            </w:r>
          </w:p>
        </w:tc>
        <w:tc>
          <w:tcPr>
            <w:tcW w:w="9450" w:type="dxa"/>
          </w:tcPr>
          <w:p w:rsidR="00C6204A" w:rsidRPr="00C67F8D" w:rsidRDefault="00C6204A" w:rsidP="000B07CD">
            <w:pPr>
              <w:jc w:val="both"/>
              <w:rPr>
                <w:bCs/>
              </w:rPr>
            </w:pPr>
            <w:r w:rsidRPr="00C67F8D">
              <w:rPr>
                <w:bCs/>
              </w:rPr>
              <w:t>Родительский лекторий «Жестокое обращение с детьми как социально-психологическое явление»</w:t>
            </w:r>
          </w:p>
        </w:tc>
        <w:tc>
          <w:tcPr>
            <w:tcW w:w="3206" w:type="dxa"/>
          </w:tcPr>
          <w:p w:rsidR="00C6204A" w:rsidRPr="00C67F8D" w:rsidRDefault="00C6204A" w:rsidP="000B07CD">
            <w:pPr>
              <w:rPr>
                <w:bCs/>
              </w:rPr>
            </w:pPr>
            <w:r w:rsidRPr="00C67F8D">
              <w:rPr>
                <w:bCs/>
              </w:rPr>
              <w:t>Зам. директора по ВР</w:t>
            </w:r>
          </w:p>
          <w:p w:rsidR="00C6204A" w:rsidRPr="00C67F8D" w:rsidRDefault="00C6204A" w:rsidP="000B07CD">
            <w:pPr>
              <w:rPr>
                <w:b/>
                <w:bCs/>
              </w:rPr>
            </w:pPr>
            <w:r w:rsidRPr="00C67F8D">
              <w:rPr>
                <w:bCs/>
              </w:rPr>
              <w:t>Классные руководители</w:t>
            </w:r>
          </w:p>
        </w:tc>
      </w:tr>
      <w:tr w:rsidR="00C6204A" w:rsidRPr="00C67F8D" w:rsidTr="000B07CD">
        <w:trPr>
          <w:trHeight w:val="147"/>
        </w:trPr>
        <w:tc>
          <w:tcPr>
            <w:tcW w:w="2842" w:type="dxa"/>
            <w:vMerge/>
          </w:tcPr>
          <w:p w:rsidR="00C6204A" w:rsidRPr="00C67F8D" w:rsidRDefault="00C6204A" w:rsidP="000B07CD">
            <w:pPr>
              <w:jc w:val="center"/>
              <w:rPr>
                <w:b/>
                <w:bCs/>
              </w:rPr>
            </w:pPr>
          </w:p>
        </w:tc>
        <w:tc>
          <w:tcPr>
            <w:tcW w:w="9450" w:type="dxa"/>
          </w:tcPr>
          <w:p w:rsidR="00C6204A" w:rsidRPr="00C67F8D" w:rsidRDefault="00C6204A" w:rsidP="000B07CD">
            <w:pPr>
              <w:pStyle w:val="a4"/>
              <w:jc w:val="both"/>
            </w:pPr>
            <w:r w:rsidRPr="00C67F8D">
              <w:t>Посещение семей, стоящих на учете в органах ППН ОВД, КДН и на внутришкольном контроле.</w:t>
            </w:r>
          </w:p>
        </w:tc>
        <w:tc>
          <w:tcPr>
            <w:tcW w:w="3206" w:type="dxa"/>
          </w:tcPr>
          <w:p w:rsidR="00C6204A" w:rsidRPr="00C67F8D" w:rsidRDefault="00C6204A" w:rsidP="000B07CD">
            <w:pPr>
              <w:rPr>
                <w:b/>
                <w:bCs/>
              </w:rPr>
            </w:pPr>
            <w:r w:rsidRPr="00C67F8D">
              <w:rPr>
                <w:bCs/>
              </w:rPr>
              <w:t>Социальный педагог Классные руководители</w:t>
            </w:r>
          </w:p>
        </w:tc>
      </w:tr>
      <w:tr w:rsidR="00C6204A" w:rsidRPr="00C67F8D" w:rsidTr="000B07CD">
        <w:trPr>
          <w:trHeight w:val="147"/>
        </w:trPr>
        <w:tc>
          <w:tcPr>
            <w:tcW w:w="2842" w:type="dxa"/>
          </w:tcPr>
          <w:p w:rsidR="00C6204A" w:rsidRPr="00C67F8D" w:rsidRDefault="00C6204A" w:rsidP="000B07CD">
            <w:pPr>
              <w:widowControl w:val="0"/>
              <w:suppressAutoHyphens/>
              <w:rPr>
                <w:b/>
                <w:bCs/>
              </w:rPr>
            </w:pPr>
            <w:r w:rsidRPr="00C67F8D">
              <w:rPr>
                <w:b/>
                <w:bCs/>
              </w:rPr>
              <w:t>4.Коррекционнаяработа.</w:t>
            </w:r>
          </w:p>
        </w:tc>
        <w:tc>
          <w:tcPr>
            <w:tcW w:w="9450" w:type="dxa"/>
          </w:tcPr>
          <w:p w:rsidR="00C6204A" w:rsidRPr="00C67F8D" w:rsidRDefault="00C6204A" w:rsidP="000B07CD">
            <w:pPr>
              <w:rPr>
                <w:b/>
                <w:bCs/>
              </w:rPr>
            </w:pPr>
            <w:r w:rsidRPr="00C67F8D">
              <w:t>Тренинговое занятие для родителей и детей «Давайте говорить комплименты»</w:t>
            </w:r>
          </w:p>
        </w:tc>
        <w:tc>
          <w:tcPr>
            <w:tcW w:w="3206" w:type="dxa"/>
          </w:tcPr>
          <w:p w:rsidR="00C6204A" w:rsidRPr="00C67F8D" w:rsidRDefault="00C6204A" w:rsidP="000B07CD">
            <w:pPr>
              <w:rPr>
                <w:b/>
                <w:bCs/>
              </w:rPr>
            </w:pPr>
            <w:r w:rsidRPr="00C67F8D">
              <w:rPr>
                <w:bCs/>
              </w:rPr>
              <w:t>Педагог - психолог</w:t>
            </w:r>
          </w:p>
        </w:tc>
      </w:tr>
    </w:tbl>
    <w:p w:rsidR="00C6204A" w:rsidRPr="00C67F8D" w:rsidRDefault="00C6204A" w:rsidP="00C6204A">
      <w:pPr>
        <w:rPr>
          <w:b/>
          <w:bCs/>
          <w:u w:val="single"/>
        </w:rPr>
      </w:pPr>
    </w:p>
    <w:p w:rsidR="00C6204A" w:rsidRPr="00C67F8D" w:rsidRDefault="00C6204A" w:rsidP="00C6204A">
      <w:pPr>
        <w:rPr>
          <w:b/>
          <w:bCs/>
          <w:u w:val="single"/>
        </w:rPr>
      </w:pPr>
      <w:r w:rsidRPr="00C67F8D">
        <w:rPr>
          <w:b/>
          <w:bCs/>
          <w:u w:val="single"/>
        </w:rPr>
        <w:t>Февраль</w:t>
      </w:r>
    </w:p>
    <w:p w:rsidR="00C6204A" w:rsidRPr="00C67F8D" w:rsidRDefault="00C6204A" w:rsidP="00C6204A">
      <w:pPr>
        <w:jc w:val="center"/>
        <w:rPr>
          <w:b/>
          <w:bCs/>
        </w:rPr>
      </w:pPr>
    </w:p>
    <w:tbl>
      <w:tblPr>
        <w:tblW w:w="15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2"/>
        <w:gridCol w:w="9416"/>
        <w:gridCol w:w="3240"/>
      </w:tblGrid>
      <w:tr w:rsidR="00C6204A" w:rsidRPr="00C67F8D" w:rsidTr="000B07CD">
        <w:tc>
          <w:tcPr>
            <w:tcW w:w="2842" w:type="dxa"/>
          </w:tcPr>
          <w:p w:rsidR="00C6204A" w:rsidRPr="00C67F8D" w:rsidRDefault="00C6204A" w:rsidP="000B07CD">
            <w:pPr>
              <w:jc w:val="center"/>
              <w:rPr>
                <w:b/>
                <w:bCs/>
              </w:rPr>
            </w:pPr>
            <w:r w:rsidRPr="00C67F8D">
              <w:rPr>
                <w:b/>
                <w:bCs/>
              </w:rPr>
              <w:t>Направления</w:t>
            </w:r>
          </w:p>
        </w:tc>
        <w:tc>
          <w:tcPr>
            <w:tcW w:w="9416" w:type="dxa"/>
          </w:tcPr>
          <w:p w:rsidR="00C6204A" w:rsidRPr="00C67F8D" w:rsidRDefault="00C6204A" w:rsidP="000B07CD">
            <w:pPr>
              <w:jc w:val="center"/>
              <w:rPr>
                <w:b/>
                <w:bCs/>
              </w:rPr>
            </w:pPr>
            <w:r w:rsidRPr="00C67F8D">
              <w:rPr>
                <w:b/>
                <w:bCs/>
              </w:rPr>
              <w:t xml:space="preserve">Мероприятия </w:t>
            </w:r>
          </w:p>
        </w:tc>
        <w:tc>
          <w:tcPr>
            <w:tcW w:w="3240" w:type="dxa"/>
          </w:tcPr>
          <w:p w:rsidR="00C6204A" w:rsidRPr="00C67F8D" w:rsidRDefault="00C6204A" w:rsidP="000B07CD">
            <w:pPr>
              <w:jc w:val="center"/>
              <w:rPr>
                <w:b/>
                <w:bCs/>
              </w:rPr>
            </w:pPr>
            <w:r w:rsidRPr="00C67F8D">
              <w:rPr>
                <w:b/>
                <w:bCs/>
              </w:rPr>
              <w:t xml:space="preserve">Ответственные </w:t>
            </w:r>
          </w:p>
        </w:tc>
      </w:tr>
      <w:tr w:rsidR="00C6204A" w:rsidRPr="00C67F8D" w:rsidTr="000B07CD">
        <w:tc>
          <w:tcPr>
            <w:tcW w:w="2842" w:type="dxa"/>
            <w:vMerge w:val="restart"/>
          </w:tcPr>
          <w:p w:rsidR="00C6204A" w:rsidRPr="00C67F8D" w:rsidRDefault="00C6204A" w:rsidP="000B07CD">
            <w:pPr>
              <w:widowControl w:val="0"/>
              <w:suppressAutoHyphens/>
              <w:rPr>
                <w:b/>
                <w:bCs/>
                <w:iCs/>
              </w:rPr>
            </w:pPr>
            <w:r w:rsidRPr="00C67F8D">
              <w:rPr>
                <w:b/>
                <w:bCs/>
                <w:iCs/>
              </w:rPr>
              <w:t>1. Диагностическая работа</w:t>
            </w:r>
          </w:p>
        </w:tc>
        <w:tc>
          <w:tcPr>
            <w:tcW w:w="9416" w:type="dxa"/>
          </w:tcPr>
          <w:p w:rsidR="00C6204A" w:rsidRPr="00C67F8D" w:rsidRDefault="00C6204A" w:rsidP="000B07CD">
            <w:pPr>
              <w:jc w:val="both"/>
              <w:rPr>
                <w:b/>
                <w:bCs/>
              </w:rPr>
            </w:pPr>
            <w:r w:rsidRPr="00C67F8D">
              <w:t>Диагностика: Тест «Рисунок семьи» (1 – 6 кл.)</w:t>
            </w:r>
          </w:p>
        </w:tc>
        <w:tc>
          <w:tcPr>
            <w:tcW w:w="3240" w:type="dxa"/>
          </w:tcPr>
          <w:p w:rsidR="00C6204A" w:rsidRPr="00C67F8D" w:rsidRDefault="00C6204A" w:rsidP="000B07CD">
            <w:pPr>
              <w:rPr>
                <w:bCs/>
              </w:rPr>
            </w:pPr>
            <w:r w:rsidRPr="00C67F8D">
              <w:rPr>
                <w:bCs/>
              </w:rPr>
              <w:t>Педагог - психолог</w:t>
            </w:r>
          </w:p>
        </w:tc>
      </w:tr>
      <w:tr w:rsidR="00C6204A" w:rsidRPr="00C67F8D" w:rsidTr="000B07CD">
        <w:tc>
          <w:tcPr>
            <w:tcW w:w="2842" w:type="dxa"/>
            <w:vMerge/>
          </w:tcPr>
          <w:p w:rsidR="00C6204A" w:rsidRPr="00C67F8D" w:rsidRDefault="00C6204A" w:rsidP="000B07CD">
            <w:pPr>
              <w:widowControl w:val="0"/>
              <w:suppressAutoHyphens/>
              <w:rPr>
                <w:b/>
                <w:bCs/>
                <w:iCs/>
              </w:rPr>
            </w:pPr>
          </w:p>
        </w:tc>
        <w:tc>
          <w:tcPr>
            <w:tcW w:w="9416" w:type="dxa"/>
          </w:tcPr>
          <w:p w:rsidR="00C6204A" w:rsidRPr="00C67F8D" w:rsidRDefault="00C6204A" w:rsidP="000B07CD">
            <w:pPr>
              <w:jc w:val="both"/>
            </w:pPr>
            <w:r w:rsidRPr="00C67F8D">
              <w:t>Анкетирование уч-ся 7-</w:t>
            </w:r>
            <w:r w:rsidR="000D4838" w:rsidRPr="00C67F8D">
              <w:t>9</w:t>
            </w:r>
            <w:r w:rsidRPr="00C67F8D">
              <w:t xml:space="preserve"> классов на выявление агрессивного поведения</w:t>
            </w:r>
          </w:p>
        </w:tc>
        <w:tc>
          <w:tcPr>
            <w:tcW w:w="3240" w:type="dxa"/>
          </w:tcPr>
          <w:p w:rsidR="00C6204A" w:rsidRPr="00C67F8D" w:rsidRDefault="00C6204A" w:rsidP="000B07CD">
            <w:pPr>
              <w:rPr>
                <w:bCs/>
              </w:rPr>
            </w:pPr>
            <w:r w:rsidRPr="00C67F8D">
              <w:rPr>
                <w:bCs/>
              </w:rPr>
              <w:t>Педагог - психолог</w:t>
            </w:r>
          </w:p>
        </w:tc>
      </w:tr>
      <w:tr w:rsidR="00C6204A" w:rsidRPr="00C67F8D" w:rsidTr="000B07CD">
        <w:tc>
          <w:tcPr>
            <w:tcW w:w="2842" w:type="dxa"/>
            <w:vMerge w:val="restart"/>
          </w:tcPr>
          <w:p w:rsidR="00C6204A" w:rsidRPr="00C67F8D" w:rsidRDefault="00C6204A" w:rsidP="000B07CD">
            <w:pPr>
              <w:widowControl w:val="0"/>
              <w:suppressAutoHyphens/>
              <w:rPr>
                <w:b/>
                <w:bCs/>
                <w:iCs/>
              </w:rPr>
            </w:pPr>
            <w:r w:rsidRPr="00C67F8D">
              <w:rPr>
                <w:b/>
                <w:bCs/>
                <w:iCs/>
              </w:rPr>
              <w:t>2.Профилактическая</w:t>
            </w:r>
          </w:p>
          <w:p w:rsidR="00C6204A" w:rsidRPr="00C67F8D" w:rsidRDefault="00C6204A" w:rsidP="000B07CD">
            <w:pPr>
              <w:widowControl w:val="0"/>
              <w:suppressAutoHyphens/>
              <w:rPr>
                <w:b/>
                <w:bCs/>
                <w:iCs/>
              </w:rPr>
            </w:pPr>
            <w:r w:rsidRPr="00C67F8D">
              <w:rPr>
                <w:b/>
                <w:bCs/>
                <w:iCs/>
              </w:rPr>
              <w:lastRenderedPageBreak/>
              <w:t>работа с учащимися</w:t>
            </w:r>
          </w:p>
        </w:tc>
        <w:tc>
          <w:tcPr>
            <w:tcW w:w="9416" w:type="dxa"/>
          </w:tcPr>
          <w:p w:rsidR="00C6204A" w:rsidRPr="00C67F8D" w:rsidRDefault="00C6204A" w:rsidP="000B07CD">
            <w:pPr>
              <w:jc w:val="both"/>
              <w:rPr>
                <w:bCs/>
              </w:rPr>
            </w:pPr>
            <w:r w:rsidRPr="00C67F8D">
              <w:rPr>
                <w:bCs/>
              </w:rPr>
              <w:lastRenderedPageBreak/>
              <w:t>Проведение  бесед на тему «Что такое агрессия?</w:t>
            </w:r>
          </w:p>
        </w:tc>
        <w:tc>
          <w:tcPr>
            <w:tcW w:w="3240" w:type="dxa"/>
          </w:tcPr>
          <w:p w:rsidR="00C6204A" w:rsidRPr="00C67F8D" w:rsidRDefault="00C6204A" w:rsidP="000B07CD">
            <w:pPr>
              <w:rPr>
                <w:b/>
                <w:bCs/>
              </w:rPr>
            </w:pPr>
            <w:r w:rsidRPr="00C67F8D">
              <w:rPr>
                <w:bCs/>
              </w:rPr>
              <w:t>Классные руководители</w:t>
            </w:r>
          </w:p>
        </w:tc>
      </w:tr>
      <w:tr w:rsidR="00C6204A" w:rsidRPr="00C67F8D" w:rsidTr="000B07CD">
        <w:tc>
          <w:tcPr>
            <w:tcW w:w="2842" w:type="dxa"/>
            <w:vMerge/>
          </w:tcPr>
          <w:p w:rsidR="00C6204A" w:rsidRPr="00C67F8D" w:rsidRDefault="00C6204A" w:rsidP="000B07CD">
            <w:pPr>
              <w:jc w:val="center"/>
              <w:rPr>
                <w:b/>
                <w:bCs/>
              </w:rPr>
            </w:pPr>
          </w:p>
        </w:tc>
        <w:tc>
          <w:tcPr>
            <w:tcW w:w="9416" w:type="dxa"/>
          </w:tcPr>
          <w:p w:rsidR="00C6204A" w:rsidRPr="00C67F8D" w:rsidRDefault="00C6204A" w:rsidP="000B07CD">
            <w:pPr>
              <w:jc w:val="both"/>
              <w:rPr>
                <w:b/>
                <w:bCs/>
              </w:rPr>
            </w:pPr>
            <w:r w:rsidRPr="00C67F8D">
              <w:t>Посещение на дому учащихся, имеющих проблему в семье. Изучение семейных отношений.</w:t>
            </w:r>
          </w:p>
        </w:tc>
        <w:tc>
          <w:tcPr>
            <w:tcW w:w="3240" w:type="dxa"/>
          </w:tcPr>
          <w:p w:rsidR="00C6204A" w:rsidRPr="00C67F8D" w:rsidRDefault="00C6204A" w:rsidP="000B07CD">
            <w:pPr>
              <w:rPr>
                <w:b/>
                <w:bCs/>
              </w:rPr>
            </w:pPr>
            <w:r w:rsidRPr="00C67F8D">
              <w:rPr>
                <w:bCs/>
              </w:rPr>
              <w:t>Классные руководители Социальный педагог</w:t>
            </w:r>
          </w:p>
        </w:tc>
      </w:tr>
      <w:tr w:rsidR="00C6204A" w:rsidRPr="00C67F8D" w:rsidTr="000B07CD">
        <w:tc>
          <w:tcPr>
            <w:tcW w:w="2842" w:type="dxa"/>
            <w:vMerge/>
          </w:tcPr>
          <w:p w:rsidR="00C6204A" w:rsidRPr="00C67F8D" w:rsidRDefault="00C6204A" w:rsidP="000B07CD">
            <w:pPr>
              <w:jc w:val="center"/>
              <w:rPr>
                <w:b/>
                <w:bCs/>
              </w:rPr>
            </w:pPr>
          </w:p>
        </w:tc>
        <w:tc>
          <w:tcPr>
            <w:tcW w:w="9416" w:type="dxa"/>
          </w:tcPr>
          <w:p w:rsidR="00C6204A" w:rsidRPr="00C67F8D" w:rsidRDefault="00C6204A" w:rsidP="000B07CD">
            <w:pPr>
              <w:jc w:val="both"/>
              <w:rPr>
                <w:bCs/>
              </w:rPr>
            </w:pPr>
            <w:r w:rsidRPr="00C67F8D">
              <w:rPr>
                <w:bCs/>
              </w:rPr>
              <w:t>Индивидуальная работа  с учащимися, находящимися в «зоне риска»: собеседование с детьми из неполных семей.</w:t>
            </w:r>
          </w:p>
        </w:tc>
        <w:tc>
          <w:tcPr>
            <w:tcW w:w="3240" w:type="dxa"/>
          </w:tcPr>
          <w:p w:rsidR="00C6204A" w:rsidRPr="00C67F8D" w:rsidRDefault="00C6204A" w:rsidP="000B07CD">
            <w:pPr>
              <w:rPr>
                <w:b/>
                <w:bCs/>
              </w:rPr>
            </w:pPr>
            <w:r w:rsidRPr="00C67F8D">
              <w:rPr>
                <w:bCs/>
              </w:rPr>
              <w:t>Социальный педагог</w:t>
            </w:r>
          </w:p>
        </w:tc>
      </w:tr>
      <w:tr w:rsidR="00C6204A" w:rsidRPr="00C67F8D" w:rsidTr="000B07CD">
        <w:tc>
          <w:tcPr>
            <w:tcW w:w="2842" w:type="dxa"/>
          </w:tcPr>
          <w:p w:rsidR="00C6204A" w:rsidRPr="00C67F8D" w:rsidRDefault="00C6204A" w:rsidP="000B07CD">
            <w:pPr>
              <w:rPr>
                <w:b/>
                <w:bCs/>
                <w:iCs/>
              </w:rPr>
            </w:pPr>
            <w:r w:rsidRPr="00C67F8D">
              <w:rPr>
                <w:b/>
                <w:bCs/>
                <w:iCs/>
              </w:rPr>
              <w:t xml:space="preserve">3.Профилактическая работа с родителями. </w:t>
            </w:r>
          </w:p>
          <w:p w:rsidR="00C6204A" w:rsidRPr="00C67F8D" w:rsidRDefault="00C6204A" w:rsidP="000B07CD">
            <w:pPr>
              <w:rPr>
                <w:b/>
                <w:bCs/>
                <w:i/>
                <w:iCs/>
                <w:u w:val="single"/>
              </w:rPr>
            </w:pPr>
            <w:r w:rsidRPr="00C67F8D">
              <w:rPr>
                <w:b/>
                <w:bCs/>
                <w:iCs/>
              </w:rPr>
              <w:t>Ранняя профилактика семейного неблагополучия.</w:t>
            </w:r>
          </w:p>
        </w:tc>
        <w:tc>
          <w:tcPr>
            <w:tcW w:w="9416" w:type="dxa"/>
          </w:tcPr>
          <w:p w:rsidR="00C6204A" w:rsidRPr="00C67F8D" w:rsidRDefault="00C6204A" w:rsidP="000B07CD">
            <w:pPr>
              <w:pStyle w:val="a4"/>
              <w:jc w:val="both"/>
            </w:pPr>
            <w:r w:rsidRPr="00C67F8D">
              <w:t>Проведение цикла бесед с родителями на классных родительских собраниях:</w:t>
            </w:r>
          </w:p>
          <w:p w:rsidR="00C6204A" w:rsidRPr="00C67F8D" w:rsidRDefault="00C6204A" w:rsidP="000B07CD">
            <w:pPr>
              <w:pStyle w:val="a4"/>
              <w:numPr>
                <w:ilvl w:val="0"/>
                <w:numId w:val="12"/>
              </w:numPr>
              <w:tabs>
                <w:tab w:val="left" w:pos="720"/>
              </w:tabs>
              <w:jc w:val="both"/>
            </w:pPr>
            <w:r w:rsidRPr="00C67F8D">
              <w:t>«Наши дети нуждаются в защите»;</w:t>
            </w:r>
          </w:p>
          <w:p w:rsidR="00C6204A" w:rsidRPr="00C67F8D" w:rsidRDefault="00C6204A" w:rsidP="000B07CD">
            <w:pPr>
              <w:pStyle w:val="a4"/>
              <w:numPr>
                <w:ilvl w:val="0"/>
                <w:numId w:val="12"/>
              </w:numPr>
              <w:tabs>
                <w:tab w:val="left" w:pos="720"/>
              </w:tabs>
              <w:jc w:val="both"/>
            </w:pPr>
            <w:r w:rsidRPr="00C67F8D">
              <w:t xml:space="preserve">«Лишение родительских прав - тенденция роста»; </w:t>
            </w:r>
          </w:p>
          <w:p w:rsidR="00C6204A" w:rsidRPr="00C67F8D" w:rsidRDefault="00C6204A" w:rsidP="000B07CD">
            <w:pPr>
              <w:pStyle w:val="a4"/>
              <w:numPr>
                <w:ilvl w:val="0"/>
                <w:numId w:val="12"/>
              </w:numPr>
              <w:tabs>
                <w:tab w:val="left" w:pos="720"/>
              </w:tabs>
              <w:jc w:val="both"/>
            </w:pPr>
            <w:r w:rsidRPr="00C67F8D">
              <w:t>«Жестокое отношение к детям – примета времени».</w:t>
            </w:r>
          </w:p>
        </w:tc>
        <w:tc>
          <w:tcPr>
            <w:tcW w:w="3240" w:type="dxa"/>
          </w:tcPr>
          <w:p w:rsidR="00C6204A" w:rsidRPr="00C67F8D" w:rsidRDefault="00C6204A" w:rsidP="000B07CD">
            <w:pPr>
              <w:rPr>
                <w:bCs/>
              </w:rPr>
            </w:pPr>
            <w:r w:rsidRPr="00C67F8D">
              <w:rPr>
                <w:bCs/>
              </w:rPr>
              <w:t>Классные руководители</w:t>
            </w:r>
          </w:p>
        </w:tc>
      </w:tr>
      <w:tr w:rsidR="00C6204A" w:rsidRPr="00C67F8D" w:rsidTr="000B07CD">
        <w:tc>
          <w:tcPr>
            <w:tcW w:w="2842" w:type="dxa"/>
            <w:vMerge w:val="restart"/>
          </w:tcPr>
          <w:p w:rsidR="00C6204A" w:rsidRPr="00C67F8D" w:rsidRDefault="00C6204A" w:rsidP="000B07CD">
            <w:pPr>
              <w:widowControl w:val="0"/>
              <w:suppressAutoHyphens/>
              <w:rPr>
                <w:b/>
                <w:bCs/>
              </w:rPr>
            </w:pPr>
            <w:r w:rsidRPr="00C67F8D">
              <w:rPr>
                <w:b/>
                <w:bCs/>
              </w:rPr>
              <w:t>4.Коррекционная работа.</w:t>
            </w:r>
          </w:p>
        </w:tc>
        <w:tc>
          <w:tcPr>
            <w:tcW w:w="9416" w:type="dxa"/>
          </w:tcPr>
          <w:p w:rsidR="00C6204A" w:rsidRPr="00C67F8D" w:rsidRDefault="00C6204A" w:rsidP="000B07CD">
            <w:r w:rsidRPr="00C67F8D">
              <w:t>Проведение семинара с классными руководителями:</w:t>
            </w:r>
          </w:p>
          <w:p w:rsidR="00C6204A" w:rsidRPr="00C67F8D" w:rsidRDefault="00C6204A" w:rsidP="000B07CD">
            <w:pPr>
              <w:pStyle w:val="a4"/>
              <w:jc w:val="both"/>
            </w:pPr>
            <w:r w:rsidRPr="00C67F8D">
              <w:t>«Как работать с неблагополучными семьями?»</w:t>
            </w:r>
          </w:p>
        </w:tc>
        <w:tc>
          <w:tcPr>
            <w:tcW w:w="3240" w:type="dxa"/>
          </w:tcPr>
          <w:p w:rsidR="00C6204A" w:rsidRPr="00C67F8D" w:rsidRDefault="0013532F" w:rsidP="000B07CD">
            <w:pPr>
              <w:rPr>
                <w:bCs/>
              </w:rPr>
            </w:pPr>
            <w:r w:rsidRPr="00C67F8D">
              <w:rPr>
                <w:bCs/>
              </w:rPr>
              <w:t>Социальный педагог</w:t>
            </w:r>
          </w:p>
          <w:p w:rsidR="0013532F" w:rsidRPr="00C67F8D" w:rsidRDefault="0013532F" w:rsidP="000B07CD">
            <w:pPr>
              <w:rPr>
                <w:bCs/>
              </w:rPr>
            </w:pPr>
            <w:r w:rsidRPr="00C67F8D">
              <w:rPr>
                <w:bCs/>
              </w:rPr>
              <w:t>Зам. директора по ВР</w:t>
            </w:r>
          </w:p>
          <w:p w:rsidR="0013532F" w:rsidRPr="00C67F8D" w:rsidRDefault="0013532F" w:rsidP="000B07CD">
            <w:pPr>
              <w:rPr>
                <w:bCs/>
              </w:rPr>
            </w:pPr>
            <w:r w:rsidRPr="00C67F8D">
              <w:rPr>
                <w:bCs/>
              </w:rPr>
              <w:t>Классные руководители</w:t>
            </w:r>
          </w:p>
        </w:tc>
      </w:tr>
      <w:tr w:rsidR="00C6204A" w:rsidRPr="00C67F8D" w:rsidTr="000B07CD">
        <w:tc>
          <w:tcPr>
            <w:tcW w:w="2842" w:type="dxa"/>
            <w:vMerge/>
          </w:tcPr>
          <w:p w:rsidR="00C6204A" w:rsidRPr="00C67F8D" w:rsidRDefault="00C6204A" w:rsidP="000B07CD">
            <w:pPr>
              <w:widowControl w:val="0"/>
              <w:suppressAutoHyphens/>
              <w:rPr>
                <w:b/>
                <w:bCs/>
              </w:rPr>
            </w:pPr>
          </w:p>
        </w:tc>
        <w:tc>
          <w:tcPr>
            <w:tcW w:w="9416" w:type="dxa"/>
          </w:tcPr>
          <w:p w:rsidR="00C6204A" w:rsidRPr="00C67F8D" w:rsidRDefault="00C6204A" w:rsidP="000B07CD">
            <w:r w:rsidRPr="00C67F8D">
              <w:t>Привлечение п</w:t>
            </w:r>
            <w:r w:rsidR="0013532F" w:rsidRPr="00C67F8D">
              <w:t xml:space="preserve">ап и их участие в празднике «А </w:t>
            </w:r>
            <w:r w:rsidRPr="00C67F8D">
              <w:t>ну-ка, парни</w:t>
            </w:r>
            <w:r w:rsidR="0013532F" w:rsidRPr="00C67F8D">
              <w:t>!</w:t>
            </w:r>
            <w:r w:rsidRPr="00C67F8D">
              <w:t>»</w:t>
            </w:r>
          </w:p>
        </w:tc>
        <w:tc>
          <w:tcPr>
            <w:tcW w:w="3240" w:type="dxa"/>
          </w:tcPr>
          <w:p w:rsidR="00C6204A" w:rsidRPr="00C67F8D" w:rsidRDefault="00C6204A" w:rsidP="000B07CD">
            <w:pPr>
              <w:rPr>
                <w:bCs/>
              </w:rPr>
            </w:pPr>
            <w:r w:rsidRPr="00C67F8D">
              <w:rPr>
                <w:bCs/>
              </w:rPr>
              <w:t>Зам. директора по ВР</w:t>
            </w:r>
          </w:p>
        </w:tc>
      </w:tr>
      <w:tr w:rsidR="00C6204A" w:rsidRPr="00C67F8D" w:rsidTr="000B07CD">
        <w:tc>
          <w:tcPr>
            <w:tcW w:w="2842" w:type="dxa"/>
            <w:vMerge/>
          </w:tcPr>
          <w:p w:rsidR="00C6204A" w:rsidRPr="00C67F8D" w:rsidRDefault="00C6204A" w:rsidP="000B07CD">
            <w:pPr>
              <w:widowControl w:val="0"/>
              <w:suppressAutoHyphens/>
              <w:rPr>
                <w:b/>
                <w:bCs/>
              </w:rPr>
            </w:pPr>
          </w:p>
        </w:tc>
        <w:tc>
          <w:tcPr>
            <w:tcW w:w="9416" w:type="dxa"/>
          </w:tcPr>
          <w:p w:rsidR="00C6204A" w:rsidRPr="00C67F8D" w:rsidRDefault="00C6204A" w:rsidP="000B07CD">
            <w:r w:rsidRPr="00C67F8D">
              <w:t>Тренинги на снятие агрессии «Пара ласковых», «Рисунок», Фигура»</w:t>
            </w:r>
          </w:p>
        </w:tc>
        <w:tc>
          <w:tcPr>
            <w:tcW w:w="3240" w:type="dxa"/>
          </w:tcPr>
          <w:p w:rsidR="00C6204A" w:rsidRPr="00C67F8D" w:rsidRDefault="00C6204A" w:rsidP="000B07CD">
            <w:pPr>
              <w:rPr>
                <w:bCs/>
              </w:rPr>
            </w:pPr>
            <w:r w:rsidRPr="00C67F8D">
              <w:rPr>
                <w:bCs/>
              </w:rPr>
              <w:t>Педагог - психолог</w:t>
            </w:r>
          </w:p>
        </w:tc>
      </w:tr>
    </w:tbl>
    <w:p w:rsidR="00C6204A" w:rsidRPr="00C67F8D" w:rsidRDefault="00C6204A" w:rsidP="00C6204A">
      <w:pPr>
        <w:rPr>
          <w:b/>
          <w:bCs/>
          <w:u w:val="single"/>
        </w:rPr>
      </w:pPr>
      <w:r w:rsidRPr="00C67F8D">
        <w:rPr>
          <w:b/>
          <w:bCs/>
          <w:u w:val="single"/>
        </w:rPr>
        <w:t>Март</w:t>
      </w:r>
    </w:p>
    <w:p w:rsidR="00C6204A" w:rsidRPr="00C67F8D" w:rsidRDefault="00C6204A" w:rsidP="00C6204A">
      <w:pPr>
        <w:jc w:val="center"/>
        <w:rPr>
          <w:b/>
          <w:bCs/>
        </w:rPr>
      </w:pPr>
    </w:p>
    <w:tbl>
      <w:tblPr>
        <w:tblW w:w="1544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2"/>
        <w:gridCol w:w="9360"/>
        <w:gridCol w:w="3240"/>
      </w:tblGrid>
      <w:tr w:rsidR="00C6204A" w:rsidRPr="00C67F8D" w:rsidTr="000B07CD">
        <w:tc>
          <w:tcPr>
            <w:tcW w:w="2842" w:type="dxa"/>
          </w:tcPr>
          <w:p w:rsidR="00C6204A" w:rsidRPr="00C67F8D" w:rsidRDefault="00C6204A" w:rsidP="000B07CD">
            <w:pPr>
              <w:jc w:val="center"/>
              <w:rPr>
                <w:b/>
                <w:bCs/>
              </w:rPr>
            </w:pPr>
            <w:r w:rsidRPr="00C67F8D">
              <w:rPr>
                <w:b/>
                <w:bCs/>
              </w:rPr>
              <w:t>Направления</w:t>
            </w:r>
          </w:p>
        </w:tc>
        <w:tc>
          <w:tcPr>
            <w:tcW w:w="9360" w:type="dxa"/>
          </w:tcPr>
          <w:p w:rsidR="00C6204A" w:rsidRPr="00C67F8D" w:rsidRDefault="00C6204A" w:rsidP="000B07CD">
            <w:pPr>
              <w:jc w:val="center"/>
              <w:rPr>
                <w:b/>
                <w:bCs/>
              </w:rPr>
            </w:pPr>
            <w:r w:rsidRPr="00C67F8D">
              <w:rPr>
                <w:b/>
                <w:bCs/>
              </w:rPr>
              <w:t xml:space="preserve">Мероприятия </w:t>
            </w:r>
          </w:p>
        </w:tc>
        <w:tc>
          <w:tcPr>
            <w:tcW w:w="3240" w:type="dxa"/>
          </w:tcPr>
          <w:p w:rsidR="00C6204A" w:rsidRPr="00C67F8D" w:rsidRDefault="00C6204A" w:rsidP="000B07CD">
            <w:pPr>
              <w:jc w:val="center"/>
              <w:rPr>
                <w:b/>
                <w:bCs/>
              </w:rPr>
            </w:pPr>
            <w:r w:rsidRPr="00C67F8D">
              <w:rPr>
                <w:b/>
                <w:bCs/>
              </w:rPr>
              <w:t xml:space="preserve">Ответственные </w:t>
            </w:r>
          </w:p>
        </w:tc>
      </w:tr>
      <w:tr w:rsidR="00C6204A" w:rsidRPr="00C67F8D" w:rsidTr="000B07CD">
        <w:tc>
          <w:tcPr>
            <w:tcW w:w="2842" w:type="dxa"/>
          </w:tcPr>
          <w:p w:rsidR="00C6204A" w:rsidRPr="00C67F8D" w:rsidRDefault="00C6204A" w:rsidP="000B07CD">
            <w:pPr>
              <w:rPr>
                <w:b/>
                <w:bCs/>
              </w:rPr>
            </w:pPr>
            <w:r w:rsidRPr="00C67F8D">
              <w:rPr>
                <w:b/>
                <w:bCs/>
                <w:iCs/>
              </w:rPr>
              <w:t>1. Диагностическая работа</w:t>
            </w:r>
          </w:p>
        </w:tc>
        <w:tc>
          <w:tcPr>
            <w:tcW w:w="9360" w:type="dxa"/>
          </w:tcPr>
          <w:p w:rsidR="00C6204A" w:rsidRPr="00C67F8D" w:rsidRDefault="00C6204A" w:rsidP="000B07CD">
            <w:pPr>
              <w:rPr>
                <w:bCs/>
              </w:rPr>
            </w:pPr>
            <w:r w:rsidRPr="00C67F8D">
              <w:rPr>
                <w:bCs/>
              </w:rPr>
              <w:t>Диагностическая методика «Самые памятные события, которые произошли в нашей семье»</w:t>
            </w:r>
          </w:p>
        </w:tc>
        <w:tc>
          <w:tcPr>
            <w:tcW w:w="3240" w:type="dxa"/>
          </w:tcPr>
          <w:p w:rsidR="00C6204A" w:rsidRPr="00C67F8D" w:rsidRDefault="00C6204A" w:rsidP="000B07CD">
            <w:pPr>
              <w:rPr>
                <w:bCs/>
              </w:rPr>
            </w:pPr>
            <w:r w:rsidRPr="00C67F8D">
              <w:rPr>
                <w:bCs/>
                <w:iCs/>
              </w:rPr>
              <w:t>Педагог - психолог</w:t>
            </w:r>
          </w:p>
        </w:tc>
      </w:tr>
      <w:tr w:rsidR="00C6204A" w:rsidRPr="00C67F8D" w:rsidTr="000B07CD">
        <w:tc>
          <w:tcPr>
            <w:tcW w:w="2842" w:type="dxa"/>
            <w:vMerge w:val="restart"/>
          </w:tcPr>
          <w:p w:rsidR="00C6204A" w:rsidRPr="00C67F8D" w:rsidRDefault="00C6204A" w:rsidP="000B07CD">
            <w:pPr>
              <w:widowControl w:val="0"/>
              <w:suppressAutoHyphens/>
              <w:rPr>
                <w:b/>
                <w:bCs/>
                <w:iCs/>
              </w:rPr>
            </w:pPr>
            <w:r w:rsidRPr="00C67F8D">
              <w:rPr>
                <w:b/>
                <w:bCs/>
                <w:iCs/>
              </w:rPr>
              <w:t>2.Профилактическая работа с учащимися</w:t>
            </w:r>
          </w:p>
          <w:p w:rsidR="00C6204A" w:rsidRPr="00C67F8D" w:rsidRDefault="00C6204A" w:rsidP="000B07CD">
            <w:pPr>
              <w:jc w:val="center"/>
              <w:rPr>
                <w:b/>
                <w:bCs/>
              </w:rPr>
            </w:pPr>
          </w:p>
        </w:tc>
        <w:tc>
          <w:tcPr>
            <w:tcW w:w="9360" w:type="dxa"/>
          </w:tcPr>
          <w:p w:rsidR="00C6204A" w:rsidRPr="00C67F8D" w:rsidRDefault="00C6204A" w:rsidP="000B07CD">
            <w:pPr>
              <w:pStyle w:val="a4"/>
              <w:jc w:val="both"/>
            </w:pPr>
            <w:r w:rsidRPr="00C67F8D">
              <w:t>Проведение бесед с учащимися на темы:</w:t>
            </w:r>
          </w:p>
          <w:p w:rsidR="00C6204A" w:rsidRPr="00C67F8D" w:rsidRDefault="00A15818" w:rsidP="000B07CD">
            <w:pPr>
              <w:pStyle w:val="a4"/>
              <w:numPr>
                <w:ilvl w:val="0"/>
                <w:numId w:val="13"/>
              </w:numPr>
              <w:tabs>
                <w:tab w:val="left" w:pos="720"/>
              </w:tabs>
              <w:jc w:val="both"/>
            </w:pPr>
            <w:r w:rsidRPr="00C67F8D">
              <w:t>«</w:t>
            </w:r>
            <w:r w:rsidR="00C6204A" w:rsidRPr="00C67F8D">
              <w:t>Права и обязанности детей</w:t>
            </w:r>
            <w:r w:rsidRPr="00C67F8D">
              <w:t>» 1-4 кл.</w:t>
            </w:r>
          </w:p>
          <w:p w:rsidR="00C6204A" w:rsidRPr="00C67F8D" w:rsidRDefault="0013532F" w:rsidP="000B07CD">
            <w:pPr>
              <w:pStyle w:val="a4"/>
              <w:numPr>
                <w:ilvl w:val="0"/>
                <w:numId w:val="13"/>
              </w:numPr>
              <w:tabs>
                <w:tab w:val="left" w:pos="720"/>
              </w:tabs>
              <w:jc w:val="both"/>
            </w:pPr>
            <w:r w:rsidRPr="00C67F8D">
              <w:t xml:space="preserve">«Если меня </w:t>
            </w:r>
            <w:r w:rsidR="0000100C" w:rsidRPr="00C67F8D">
              <w:t>обижают родители</w:t>
            </w:r>
            <w:r w:rsidR="00C6204A" w:rsidRPr="00C67F8D">
              <w:t>»</w:t>
            </w:r>
            <w:r w:rsidR="00A15818" w:rsidRPr="00C67F8D">
              <w:t xml:space="preserve"> 5-8 кл.</w:t>
            </w:r>
          </w:p>
          <w:p w:rsidR="00C6204A" w:rsidRPr="00C67F8D" w:rsidRDefault="00C6204A" w:rsidP="000B07CD">
            <w:pPr>
              <w:pStyle w:val="a4"/>
              <w:numPr>
                <w:ilvl w:val="0"/>
                <w:numId w:val="13"/>
              </w:numPr>
              <w:tabs>
                <w:tab w:val="left" w:pos="720"/>
              </w:tabs>
              <w:jc w:val="both"/>
            </w:pPr>
            <w:r w:rsidRPr="00C67F8D">
              <w:t>«Если в семье конфликт».</w:t>
            </w:r>
            <w:r w:rsidR="00A15818" w:rsidRPr="00C67F8D">
              <w:t xml:space="preserve"> 9 кл.</w:t>
            </w:r>
          </w:p>
        </w:tc>
        <w:tc>
          <w:tcPr>
            <w:tcW w:w="3240" w:type="dxa"/>
          </w:tcPr>
          <w:p w:rsidR="00C6204A" w:rsidRPr="00C67F8D" w:rsidRDefault="00C6204A" w:rsidP="000B07CD">
            <w:pPr>
              <w:rPr>
                <w:b/>
                <w:bCs/>
              </w:rPr>
            </w:pPr>
            <w:r w:rsidRPr="00C67F8D">
              <w:rPr>
                <w:bCs/>
              </w:rPr>
              <w:t>классные руководители</w:t>
            </w:r>
          </w:p>
        </w:tc>
      </w:tr>
      <w:tr w:rsidR="00C6204A" w:rsidRPr="00C67F8D" w:rsidTr="000B07CD">
        <w:tc>
          <w:tcPr>
            <w:tcW w:w="2842" w:type="dxa"/>
            <w:vMerge/>
          </w:tcPr>
          <w:p w:rsidR="00C6204A" w:rsidRPr="00C67F8D" w:rsidRDefault="00C6204A" w:rsidP="000B07CD">
            <w:pPr>
              <w:jc w:val="center"/>
              <w:rPr>
                <w:b/>
                <w:bCs/>
              </w:rPr>
            </w:pPr>
          </w:p>
        </w:tc>
        <w:tc>
          <w:tcPr>
            <w:tcW w:w="9360" w:type="dxa"/>
          </w:tcPr>
          <w:p w:rsidR="00C6204A" w:rsidRPr="00C67F8D" w:rsidRDefault="00C6204A" w:rsidP="000B07CD">
            <w:pPr>
              <w:jc w:val="both"/>
              <w:rPr>
                <w:bCs/>
              </w:rPr>
            </w:pPr>
            <w:r w:rsidRPr="00C67F8D">
              <w:rPr>
                <w:bCs/>
              </w:rPr>
              <w:t>Индивидуальная работа  с учащимися, находящимися в «зоне риска»: беседы с детьми из семей, являющиеся безработными.</w:t>
            </w:r>
          </w:p>
        </w:tc>
        <w:tc>
          <w:tcPr>
            <w:tcW w:w="3240" w:type="dxa"/>
          </w:tcPr>
          <w:p w:rsidR="00C6204A" w:rsidRPr="00C67F8D" w:rsidRDefault="00C6204A" w:rsidP="000B07CD">
            <w:pPr>
              <w:rPr>
                <w:b/>
                <w:bCs/>
              </w:rPr>
            </w:pPr>
            <w:r w:rsidRPr="00C67F8D">
              <w:rPr>
                <w:bCs/>
              </w:rPr>
              <w:t>классные руководители</w:t>
            </w:r>
          </w:p>
        </w:tc>
      </w:tr>
      <w:tr w:rsidR="00C6204A" w:rsidRPr="00C67F8D" w:rsidTr="000B07CD">
        <w:tc>
          <w:tcPr>
            <w:tcW w:w="2842" w:type="dxa"/>
          </w:tcPr>
          <w:p w:rsidR="00C6204A" w:rsidRPr="00C67F8D" w:rsidRDefault="00C6204A" w:rsidP="000B07CD">
            <w:pPr>
              <w:rPr>
                <w:b/>
                <w:bCs/>
                <w:iCs/>
              </w:rPr>
            </w:pPr>
            <w:r w:rsidRPr="00C67F8D">
              <w:rPr>
                <w:b/>
                <w:bCs/>
                <w:iCs/>
              </w:rPr>
              <w:t xml:space="preserve">3.Профилактическая работа с родителями. </w:t>
            </w:r>
          </w:p>
          <w:p w:rsidR="00C6204A" w:rsidRPr="00C67F8D" w:rsidRDefault="00C6204A" w:rsidP="000B07CD">
            <w:pPr>
              <w:rPr>
                <w:b/>
                <w:bCs/>
                <w:i/>
                <w:iCs/>
                <w:u w:val="single"/>
              </w:rPr>
            </w:pPr>
            <w:r w:rsidRPr="00C67F8D">
              <w:rPr>
                <w:b/>
                <w:bCs/>
                <w:iCs/>
              </w:rPr>
              <w:t>Ранняя профилактика семейного неблагополучия.</w:t>
            </w:r>
          </w:p>
        </w:tc>
        <w:tc>
          <w:tcPr>
            <w:tcW w:w="9360" w:type="dxa"/>
          </w:tcPr>
          <w:p w:rsidR="00C6204A" w:rsidRPr="00C67F8D" w:rsidRDefault="00C6204A" w:rsidP="000B07CD">
            <w:pPr>
              <w:jc w:val="both"/>
            </w:pPr>
            <w:r w:rsidRPr="00C67F8D">
              <w:t xml:space="preserve">Работа комиссии по решению проблем уклонения родителей от воспитания своих детей. </w:t>
            </w:r>
          </w:p>
          <w:p w:rsidR="00C6204A" w:rsidRPr="00C67F8D" w:rsidRDefault="00C6204A" w:rsidP="000B07CD">
            <w:pPr>
              <w:jc w:val="both"/>
            </w:pPr>
          </w:p>
          <w:p w:rsidR="00C6204A" w:rsidRPr="00C67F8D" w:rsidRDefault="00C6204A" w:rsidP="000B07CD">
            <w:pPr>
              <w:jc w:val="both"/>
            </w:pPr>
            <w:r w:rsidRPr="00C67F8D">
              <w:t>Работа с семьями, имеющих детей-инвалидов по предоставлению необходимой помощи (сбору документов, консультации)</w:t>
            </w:r>
          </w:p>
        </w:tc>
        <w:tc>
          <w:tcPr>
            <w:tcW w:w="3240" w:type="dxa"/>
          </w:tcPr>
          <w:p w:rsidR="00C6204A" w:rsidRPr="00C67F8D" w:rsidRDefault="00C6204A" w:rsidP="000B07CD">
            <w:pPr>
              <w:rPr>
                <w:bCs/>
              </w:rPr>
            </w:pPr>
            <w:r w:rsidRPr="00C67F8D">
              <w:rPr>
                <w:bCs/>
              </w:rPr>
              <w:t>Администрация школы</w:t>
            </w:r>
          </w:p>
          <w:p w:rsidR="00C6204A" w:rsidRPr="00C67F8D" w:rsidRDefault="00C6204A" w:rsidP="000B07CD">
            <w:pPr>
              <w:rPr>
                <w:bCs/>
              </w:rPr>
            </w:pPr>
            <w:r w:rsidRPr="00C67F8D">
              <w:rPr>
                <w:bCs/>
              </w:rPr>
              <w:t>Социальный педагог</w:t>
            </w:r>
          </w:p>
          <w:p w:rsidR="00C6204A" w:rsidRPr="00C67F8D" w:rsidRDefault="00C6204A" w:rsidP="000B07CD">
            <w:pPr>
              <w:rPr>
                <w:bCs/>
              </w:rPr>
            </w:pPr>
            <w:r w:rsidRPr="00C67F8D">
              <w:rPr>
                <w:bCs/>
              </w:rPr>
              <w:t>Педагог – психолог</w:t>
            </w:r>
          </w:p>
          <w:p w:rsidR="00C6204A" w:rsidRPr="00C67F8D" w:rsidRDefault="00C6204A" w:rsidP="000B07CD">
            <w:pPr>
              <w:rPr>
                <w:bCs/>
              </w:rPr>
            </w:pPr>
            <w:r w:rsidRPr="00C67F8D">
              <w:rPr>
                <w:bCs/>
              </w:rPr>
              <w:t>классные руководители</w:t>
            </w:r>
          </w:p>
        </w:tc>
      </w:tr>
      <w:tr w:rsidR="00C6204A" w:rsidRPr="00C67F8D" w:rsidTr="000B07CD">
        <w:tc>
          <w:tcPr>
            <w:tcW w:w="2842" w:type="dxa"/>
          </w:tcPr>
          <w:p w:rsidR="00C6204A" w:rsidRPr="00C67F8D" w:rsidRDefault="00C6204A" w:rsidP="000B07CD">
            <w:pPr>
              <w:widowControl w:val="0"/>
              <w:suppressAutoHyphens/>
              <w:rPr>
                <w:b/>
                <w:bCs/>
              </w:rPr>
            </w:pPr>
            <w:r w:rsidRPr="00C67F8D">
              <w:rPr>
                <w:b/>
                <w:bCs/>
              </w:rPr>
              <w:t>4.Коррекционная работа</w:t>
            </w:r>
          </w:p>
        </w:tc>
        <w:tc>
          <w:tcPr>
            <w:tcW w:w="9360" w:type="dxa"/>
          </w:tcPr>
          <w:p w:rsidR="00C6204A" w:rsidRPr="00C67F8D" w:rsidRDefault="00C6204A" w:rsidP="000B07CD">
            <w:pPr>
              <w:pStyle w:val="a4"/>
              <w:jc w:val="both"/>
            </w:pPr>
            <w:r w:rsidRPr="00C67F8D">
              <w:t>Участие родителей в празднике, посвященном 8 марта</w:t>
            </w:r>
          </w:p>
        </w:tc>
        <w:tc>
          <w:tcPr>
            <w:tcW w:w="3240" w:type="dxa"/>
          </w:tcPr>
          <w:p w:rsidR="00C6204A" w:rsidRPr="00C67F8D" w:rsidRDefault="00C6204A" w:rsidP="000B07CD">
            <w:pPr>
              <w:rPr>
                <w:bCs/>
              </w:rPr>
            </w:pPr>
            <w:r w:rsidRPr="00C67F8D">
              <w:rPr>
                <w:bCs/>
              </w:rPr>
              <w:t>Зам. директора по ВР</w:t>
            </w:r>
          </w:p>
          <w:p w:rsidR="00C6204A" w:rsidRPr="00C67F8D" w:rsidRDefault="00C6204A" w:rsidP="000B07CD">
            <w:pPr>
              <w:rPr>
                <w:b/>
                <w:bCs/>
              </w:rPr>
            </w:pPr>
            <w:r w:rsidRPr="00C67F8D">
              <w:rPr>
                <w:bCs/>
              </w:rPr>
              <w:t>Классные руководители</w:t>
            </w:r>
          </w:p>
        </w:tc>
      </w:tr>
      <w:tr w:rsidR="00C6204A" w:rsidRPr="00C67F8D" w:rsidTr="000B07CD">
        <w:tc>
          <w:tcPr>
            <w:tcW w:w="2842" w:type="dxa"/>
          </w:tcPr>
          <w:p w:rsidR="00C6204A" w:rsidRPr="00C67F8D" w:rsidRDefault="00C6204A" w:rsidP="000B07CD">
            <w:pPr>
              <w:jc w:val="center"/>
              <w:rPr>
                <w:b/>
                <w:bCs/>
              </w:rPr>
            </w:pPr>
          </w:p>
        </w:tc>
        <w:tc>
          <w:tcPr>
            <w:tcW w:w="9360" w:type="dxa"/>
          </w:tcPr>
          <w:p w:rsidR="00C6204A" w:rsidRPr="00C67F8D" w:rsidRDefault="00C6204A" w:rsidP="000B07CD">
            <w:pPr>
              <w:pStyle w:val="a4"/>
              <w:jc w:val="both"/>
            </w:pPr>
            <w:r w:rsidRPr="00C67F8D">
              <w:t>Тренинг по прогнозу ожидаемого поведения от родителей  и от детей в различных ситуациях</w:t>
            </w:r>
          </w:p>
        </w:tc>
        <w:tc>
          <w:tcPr>
            <w:tcW w:w="3240" w:type="dxa"/>
          </w:tcPr>
          <w:p w:rsidR="00C6204A" w:rsidRPr="00C67F8D" w:rsidRDefault="00C6204A" w:rsidP="000B07CD">
            <w:pPr>
              <w:rPr>
                <w:bCs/>
              </w:rPr>
            </w:pPr>
            <w:r w:rsidRPr="00C67F8D">
              <w:rPr>
                <w:bCs/>
              </w:rPr>
              <w:t>Педагог - психолог</w:t>
            </w:r>
          </w:p>
        </w:tc>
      </w:tr>
    </w:tbl>
    <w:p w:rsidR="00C67F8D" w:rsidRPr="00C67F8D" w:rsidRDefault="00C67F8D" w:rsidP="00C6204A">
      <w:pPr>
        <w:rPr>
          <w:b/>
          <w:bCs/>
          <w:u w:val="single"/>
        </w:rPr>
      </w:pPr>
    </w:p>
    <w:p w:rsidR="00C6204A" w:rsidRPr="00C67F8D" w:rsidRDefault="00C6204A" w:rsidP="00C6204A">
      <w:pPr>
        <w:rPr>
          <w:b/>
          <w:bCs/>
          <w:u w:val="single"/>
        </w:rPr>
      </w:pPr>
      <w:r w:rsidRPr="00C67F8D">
        <w:rPr>
          <w:b/>
          <w:bCs/>
          <w:u w:val="single"/>
        </w:rPr>
        <w:t>Апрель</w:t>
      </w:r>
    </w:p>
    <w:p w:rsidR="00C6204A" w:rsidRPr="00C67F8D" w:rsidRDefault="00C6204A" w:rsidP="00C6204A">
      <w:pPr>
        <w:jc w:val="center"/>
        <w:rPr>
          <w:b/>
          <w:bCs/>
        </w:rPr>
      </w:pPr>
    </w:p>
    <w:tbl>
      <w:tblPr>
        <w:tblW w:w="1544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2"/>
        <w:gridCol w:w="9360"/>
        <w:gridCol w:w="3240"/>
      </w:tblGrid>
      <w:tr w:rsidR="00C6204A" w:rsidRPr="00C67F8D" w:rsidTr="000B07CD">
        <w:tc>
          <w:tcPr>
            <w:tcW w:w="2842" w:type="dxa"/>
          </w:tcPr>
          <w:p w:rsidR="00C6204A" w:rsidRPr="00C67F8D" w:rsidRDefault="00C6204A" w:rsidP="000B07CD">
            <w:pPr>
              <w:jc w:val="center"/>
              <w:rPr>
                <w:b/>
                <w:bCs/>
              </w:rPr>
            </w:pPr>
            <w:r w:rsidRPr="00C67F8D">
              <w:rPr>
                <w:b/>
                <w:bCs/>
              </w:rPr>
              <w:t>Направления</w:t>
            </w:r>
          </w:p>
        </w:tc>
        <w:tc>
          <w:tcPr>
            <w:tcW w:w="9360" w:type="dxa"/>
          </w:tcPr>
          <w:p w:rsidR="00C6204A" w:rsidRPr="00C67F8D" w:rsidRDefault="00C6204A" w:rsidP="000B07CD">
            <w:pPr>
              <w:jc w:val="center"/>
              <w:rPr>
                <w:b/>
                <w:bCs/>
              </w:rPr>
            </w:pPr>
            <w:r w:rsidRPr="00C67F8D">
              <w:rPr>
                <w:b/>
                <w:bCs/>
              </w:rPr>
              <w:t xml:space="preserve">Мероприятия </w:t>
            </w:r>
          </w:p>
        </w:tc>
        <w:tc>
          <w:tcPr>
            <w:tcW w:w="3240" w:type="dxa"/>
          </w:tcPr>
          <w:p w:rsidR="00C6204A" w:rsidRPr="00C67F8D" w:rsidRDefault="00C6204A" w:rsidP="000B07CD">
            <w:pPr>
              <w:jc w:val="center"/>
              <w:rPr>
                <w:b/>
                <w:bCs/>
              </w:rPr>
            </w:pPr>
            <w:r w:rsidRPr="00C67F8D">
              <w:rPr>
                <w:b/>
                <w:bCs/>
              </w:rPr>
              <w:t xml:space="preserve">Ответственные </w:t>
            </w:r>
          </w:p>
        </w:tc>
      </w:tr>
      <w:tr w:rsidR="00C6204A" w:rsidRPr="00C67F8D" w:rsidTr="000B07CD">
        <w:tc>
          <w:tcPr>
            <w:tcW w:w="2842" w:type="dxa"/>
          </w:tcPr>
          <w:p w:rsidR="00C6204A" w:rsidRPr="00C67F8D" w:rsidRDefault="00C6204A" w:rsidP="000B07CD">
            <w:pPr>
              <w:rPr>
                <w:b/>
                <w:bCs/>
              </w:rPr>
            </w:pPr>
            <w:r w:rsidRPr="00C67F8D">
              <w:rPr>
                <w:b/>
                <w:bCs/>
              </w:rPr>
              <w:t>1. Диагностическая работа</w:t>
            </w:r>
          </w:p>
        </w:tc>
        <w:tc>
          <w:tcPr>
            <w:tcW w:w="9360" w:type="dxa"/>
          </w:tcPr>
          <w:p w:rsidR="00C6204A" w:rsidRPr="00C67F8D" w:rsidRDefault="00C6204A" w:rsidP="000B07CD">
            <w:pPr>
              <w:rPr>
                <w:bCs/>
              </w:rPr>
            </w:pPr>
            <w:r w:rsidRPr="00C67F8D">
              <w:rPr>
                <w:bCs/>
              </w:rPr>
              <w:t>Диагностика по определен</w:t>
            </w:r>
            <w:r w:rsidR="0013532F" w:rsidRPr="00C67F8D">
              <w:rPr>
                <w:bCs/>
              </w:rPr>
              <w:t>ию профессиональных предпочтений</w:t>
            </w:r>
            <w:r w:rsidRPr="00C67F8D">
              <w:rPr>
                <w:bCs/>
              </w:rPr>
              <w:t xml:space="preserve"> учащихся 9-11 классов</w:t>
            </w:r>
          </w:p>
        </w:tc>
        <w:tc>
          <w:tcPr>
            <w:tcW w:w="3240" w:type="dxa"/>
          </w:tcPr>
          <w:p w:rsidR="00C6204A" w:rsidRPr="00C67F8D" w:rsidRDefault="00C6204A" w:rsidP="000B07CD">
            <w:pPr>
              <w:rPr>
                <w:bCs/>
              </w:rPr>
            </w:pPr>
            <w:r w:rsidRPr="00C67F8D">
              <w:rPr>
                <w:bCs/>
              </w:rPr>
              <w:t>Педагог – психолог</w:t>
            </w:r>
          </w:p>
          <w:p w:rsidR="00C6204A" w:rsidRPr="00C67F8D" w:rsidRDefault="00C6204A" w:rsidP="000B07CD">
            <w:pPr>
              <w:rPr>
                <w:bCs/>
              </w:rPr>
            </w:pPr>
            <w:r w:rsidRPr="00C67F8D">
              <w:rPr>
                <w:bCs/>
              </w:rPr>
              <w:t>Классные руководители</w:t>
            </w:r>
          </w:p>
        </w:tc>
      </w:tr>
      <w:tr w:rsidR="00C6204A" w:rsidRPr="00C67F8D" w:rsidTr="000B07CD">
        <w:tc>
          <w:tcPr>
            <w:tcW w:w="2842" w:type="dxa"/>
            <w:vMerge w:val="restart"/>
          </w:tcPr>
          <w:p w:rsidR="00C6204A" w:rsidRPr="00C67F8D" w:rsidRDefault="00C6204A" w:rsidP="000B07CD">
            <w:pPr>
              <w:widowControl w:val="0"/>
              <w:tabs>
                <w:tab w:val="left" w:pos="360"/>
              </w:tabs>
              <w:suppressAutoHyphens/>
              <w:rPr>
                <w:b/>
                <w:bCs/>
                <w:iCs/>
              </w:rPr>
            </w:pPr>
            <w:r w:rsidRPr="00C67F8D">
              <w:rPr>
                <w:b/>
                <w:bCs/>
                <w:iCs/>
              </w:rPr>
              <w:lastRenderedPageBreak/>
              <w:t>2.Профилактическая работа с учащимися</w:t>
            </w:r>
          </w:p>
        </w:tc>
        <w:tc>
          <w:tcPr>
            <w:tcW w:w="9360" w:type="dxa"/>
          </w:tcPr>
          <w:p w:rsidR="00C6204A" w:rsidRPr="00C67F8D" w:rsidRDefault="00C6204A" w:rsidP="000B07CD">
            <w:pPr>
              <w:jc w:val="both"/>
              <w:rPr>
                <w:b/>
                <w:bCs/>
              </w:rPr>
            </w:pPr>
            <w:r w:rsidRPr="00C67F8D">
              <w:t>Проведение классных часов по теме: «Определение индивидуальной профессиональной перспективы»  -   для выпускников 9 классов.</w:t>
            </w:r>
          </w:p>
        </w:tc>
        <w:tc>
          <w:tcPr>
            <w:tcW w:w="3240" w:type="dxa"/>
          </w:tcPr>
          <w:p w:rsidR="00C6204A" w:rsidRPr="00C67F8D" w:rsidRDefault="00C6204A" w:rsidP="000B07CD">
            <w:pPr>
              <w:rPr>
                <w:b/>
                <w:bCs/>
              </w:rPr>
            </w:pPr>
            <w:r w:rsidRPr="00C67F8D">
              <w:rPr>
                <w:bCs/>
              </w:rPr>
              <w:t>Социальный педагог Классные руководители</w:t>
            </w:r>
          </w:p>
        </w:tc>
      </w:tr>
      <w:tr w:rsidR="00C6204A" w:rsidRPr="00C67F8D" w:rsidTr="000B07CD">
        <w:tc>
          <w:tcPr>
            <w:tcW w:w="2842" w:type="dxa"/>
            <w:vMerge/>
          </w:tcPr>
          <w:p w:rsidR="00C6204A" w:rsidRPr="00C67F8D" w:rsidRDefault="00C6204A" w:rsidP="000B07CD">
            <w:pPr>
              <w:jc w:val="center"/>
              <w:rPr>
                <w:b/>
                <w:bCs/>
              </w:rPr>
            </w:pPr>
          </w:p>
        </w:tc>
        <w:tc>
          <w:tcPr>
            <w:tcW w:w="9360" w:type="dxa"/>
          </w:tcPr>
          <w:p w:rsidR="00C6204A" w:rsidRPr="00C67F8D" w:rsidRDefault="00C6204A" w:rsidP="000B07CD">
            <w:pPr>
              <w:jc w:val="both"/>
              <w:rPr>
                <w:bCs/>
              </w:rPr>
            </w:pPr>
            <w:r w:rsidRPr="00C67F8D">
              <w:rPr>
                <w:bCs/>
              </w:rPr>
              <w:t>«Профилактичес</w:t>
            </w:r>
            <w:r w:rsidR="0013532F" w:rsidRPr="00C67F8D">
              <w:rPr>
                <w:bCs/>
              </w:rPr>
              <w:t>кий день» - встречи учащихся 5</w:t>
            </w:r>
            <w:r w:rsidR="000D4838" w:rsidRPr="00C67F8D">
              <w:rPr>
                <w:bCs/>
              </w:rPr>
              <w:t>-9</w:t>
            </w:r>
            <w:r w:rsidRPr="00C67F8D">
              <w:rPr>
                <w:bCs/>
              </w:rPr>
              <w:t xml:space="preserve"> классов с работниками КДН и ОВД.</w:t>
            </w:r>
          </w:p>
        </w:tc>
        <w:tc>
          <w:tcPr>
            <w:tcW w:w="3240" w:type="dxa"/>
          </w:tcPr>
          <w:p w:rsidR="00C6204A" w:rsidRPr="00C67F8D" w:rsidRDefault="00C6204A" w:rsidP="000B07CD">
            <w:pPr>
              <w:rPr>
                <w:b/>
                <w:bCs/>
              </w:rPr>
            </w:pPr>
            <w:r w:rsidRPr="00C67F8D">
              <w:rPr>
                <w:bCs/>
              </w:rPr>
              <w:t>Классные руководители</w:t>
            </w:r>
          </w:p>
        </w:tc>
      </w:tr>
      <w:tr w:rsidR="00C6204A" w:rsidRPr="00C67F8D" w:rsidTr="000B07CD">
        <w:tc>
          <w:tcPr>
            <w:tcW w:w="2842" w:type="dxa"/>
            <w:vMerge/>
          </w:tcPr>
          <w:p w:rsidR="00C6204A" w:rsidRPr="00C67F8D" w:rsidRDefault="00C6204A" w:rsidP="000B07CD">
            <w:pPr>
              <w:jc w:val="center"/>
              <w:rPr>
                <w:b/>
                <w:bCs/>
              </w:rPr>
            </w:pPr>
          </w:p>
        </w:tc>
        <w:tc>
          <w:tcPr>
            <w:tcW w:w="9360" w:type="dxa"/>
          </w:tcPr>
          <w:p w:rsidR="00C6204A" w:rsidRPr="00C67F8D" w:rsidRDefault="00C6204A" w:rsidP="000B07CD">
            <w:pPr>
              <w:jc w:val="both"/>
              <w:rPr>
                <w:bCs/>
              </w:rPr>
            </w:pPr>
            <w:r w:rsidRPr="00C67F8D">
              <w:t>Анкетирование учащихся на выявления употребления ПАВ</w:t>
            </w:r>
          </w:p>
        </w:tc>
        <w:tc>
          <w:tcPr>
            <w:tcW w:w="3240" w:type="dxa"/>
          </w:tcPr>
          <w:p w:rsidR="00C6204A" w:rsidRPr="00C67F8D" w:rsidRDefault="00C6204A" w:rsidP="000B07CD">
            <w:pPr>
              <w:rPr>
                <w:bCs/>
              </w:rPr>
            </w:pPr>
            <w:r w:rsidRPr="00C67F8D">
              <w:rPr>
                <w:bCs/>
              </w:rPr>
              <w:t>Социальный педагог</w:t>
            </w:r>
          </w:p>
        </w:tc>
      </w:tr>
      <w:tr w:rsidR="00C6204A" w:rsidRPr="00C67F8D" w:rsidTr="000B07CD">
        <w:trPr>
          <w:trHeight w:val="830"/>
        </w:trPr>
        <w:tc>
          <w:tcPr>
            <w:tcW w:w="2842" w:type="dxa"/>
            <w:vMerge w:val="restart"/>
          </w:tcPr>
          <w:p w:rsidR="00C6204A" w:rsidRPr="00C67F8D" w:rsidRDefault="00C6204A" w:rsidP="000B07CD">
            <w:pPr>
              <w:rPr>
                <w:b/>
                <w:bCs/>
                <w:iCs/>
              </w:rPr>
            </w:pPr>
            <w:r w:rsidRPr="00C67F8D">
              <w:rPr>
                <w:b/>
                <w:bCs/>
                <w:iCs/>
              </w:rPr>
              <w:t xml:space="preserve">3.Профилактическая работа с родителями. </w:t>
            </w:r>
          </w:p>
          <w:p w:rsidR="00C6204A" w:rsidRPr="00C67F8D" w:rsidRDefault="00C6204A" w:rsidP="000B07CD">
            <w:pPr>
              <w:rPr>
                <w:b/>
                <w:bCs/>
                <w:i/>
                <w:iCs/>
                <w:u w:val="single"/>
              </w:rPr>
            </w:pPr>
            <w:r w:rsidRPr="00C67F8D">
              <w:rPr>
                <w:b/>
                <w:bCs/>
                <w:iCs/>
              </w:rPr>
              <w:t>Ранняя профилактика семейного неблагополучия.</w:t>
            </w:r>
          </w:p>
        </w:tc>
        <w:tc>
          <w:tcPr>
            <w:tcW w:w="9360" w:type="dxa"/>
          </w:tcPr>
          <w:p w:rsidR="00C6204A" w:rsidRPr="00C67F8D" w:rsidRDefault="00C6204A" w:rsidP="000B07CD">
            <w:pPr>
              <w:jc w:val="both"/>
              <w:rPr>
                <w:b/>
                <w:bCs/>
              </w:rPr>
            </w:pPr>
            <w:r w:rsidRPr="00C67F8D">
              <w:t>Организация и проведение общешкольного родительского собрания «Жестокое отношение к детям – примета времени».</w:t>
            </w:r>
          </w:p>
        </w:tc>
        <w:tc>
          <w:tcPr>
            <w:tcW w:w="3240" w:type="dxa"/>
          </w:tcPr>
          <w:p w:rsidR="00C6204A" w:rsidRPr="00C67F8D" w:rsidRDefault="00C6204A" w:rsidP="000B07CD">
            <w:pPr>
              <w:rPr>
                <w:b/>
                <w:bCs/>
              </w:rPr>
            </w:pPr>
            <w:r w:rsidRPr="00C67F8D">
              <w:rPr>
                <w:bCs/>
              </w:rPr>
              <w:t>Классные руководители</w:t>
            </w:r>
          </w:p>
          <w:p w:rsidR="00C6204A" w:rsidRPr="00C67F8D" w:rsidRDefault="00C6204A" w:rsidP="000B07CD">
            <w:pPr>
              <w:rPr>
                <w:bCs/>
              </w:rPr>
            </w:pPr>
            <w:r w:rsidRPr="00C67F8D">
              <w:rPr>
                <w:bCs/>
              </w:rPr>
              <w:t>Зам. директора по ВР</w:t>
            </w:r>
          </w:p>
          <w:p w:rsidR="00C6204A" w:rsidRPr="00C67F8D" w:rsidRDefault="00C6204A" w:rsidP="000B07CD">
            <w:pPr>
              <w:rPr>
                <w:bCs/>
              </w:rPr>
            </w:pPr>
            <w:r w:rsidRPr="00C67F8D">
              <w:rPr>
                <w:bCs/>
              </w:rPr>
              <w:t>Социальный педагог</w:t>
            </w:r>
          </w:p>
        </w:tc>
      </w:tr>
      <w:tr w:rsidR="00C6204A" w:rsidRPr="00C67F8D" w:rsidTr="000B07CD">
        <w:tc>
          <w:tcPr>
            <w:tcW w:w="2842" w:type="dxa"/>
            <w:vMerge/>
          </w:tcPr>
          <w:p w:rsidR="00C6204A" w:rsidRPr="00C67F8D" w:rsidRDefault="00C6204A" w:rsidP="000B07CD">
            <w:pPr>
              <w:ind w:left="360"/>
              <w:jc w:val="center"/>
              <w:rPr>
                <w:bCs/>
                <w:iCs/>
              </w:rPr>
            </w:pPr>
          </w:p>
        </w:tc>
        <w:tc>
          <w:tcPr>
            <w:tcW w:w="9360" w:type="dxa"/>
          </w:tcPr>
          <w:p w:rsidR="00C6204A" w:rsidRPr="00C67F8D" w:rsidRDefault="00C6204A" w:rsidP="000B07CD">
            <w:pPr>
              <w:jc w:val="both"/>
            </w:pPr>
            <w:r w:rsidRPr="00C67F8D">
              <w:t xml:space="preserve">«День общения с родителями» - встречи, классные собрания, мероприятия совместно детей и родителей </w:t>
            </w:r>
          </w:p>
        </w:tc>
        <w:tc>
          <w:tcPr>
            <w:tcW w:w="3240" w:type="dxa"/>
          </w:tcPr>
          <w:p w:rsidR="00C6204A" w:rsidRPr="00C67F8D" w:rsidRDefault="00C6204A" w:rsidP="000B07CD">
            <w:pPr>
              <w:rPr>
                <w:b/>
                <w:bCs/>
              </w:rPr>
            </w:pPr>
            <w:r w:rsidRPr="00C67F8D">
              <w:rPr>
                <w:bCs/>
              </w:rPr>
              <w:t>Классные руководители</w:t>
            </w:r>
          </w:p>
        </w:tc>
      </w:tr>
      <w:tr w:rsidR="00C6204A" w:rsidRPr="00C67F8D" w:rsidTr="000B07CD">
        <w:tc>
          <w:tcPr>
            <w:tcW w:w="2842" w:type="dxa"/>
          </w:tcPr>
          <w:p w:rsidR="00C6204A" w:rsidRPr="00C67F8D" w:rsidRDefault="00C6204A" w:rsidP="000B07CD">
            <w:pPr>
              <w:widowControl w:val="0"/>
              <w:suppressAutoHyphens/>
              <w:rPr>
                <w:b/>
                <w:bCs/>
              </w:rPr>
            </w:pPr>
            <w:r w:rsidRPr="00C67F8D">
              <w:rPr>
                <w:b/>
                <w:bCs/>
              </w:rPr>
              <w:t>4.Коррекционная работа.</w:t>
            </w:r>
          </w:p>
        </w:tc>
        <w:tc>
          <w:tcPr>
            <w:tcW w:w="9360" w:type="dxa"/>
          </w:tcPr>
          <w:p w:rsidR="00C6204A" w:rsidRPr="00C67F8D" w:rsidRDefault="00C6204A" w:rsidP="000B07CD">
            <w:pPr>
              <w:pStyle w:val="a4"/>
              <w:jc w:val="both"/>
            </w:pPr>
            <w:r w:rsidRPr="00C67F8D">
              <w:t>Тренинг «Стиль моего поведения»</w:t>
            </w:r>
          </w:p>
        </w:tc>
        <w:tc>
          <w:tcPr>
            <w:tcW w:w="3240" w:type="dxa"/>
          </w:tcPr>
          <w:p w:rsidR="00C6204A" w:rsidRPr="00C67F8D" w:rsidRDefault="00C6204A" w:rsidP="000B07CD">
            <w:pPr>
              <w:rPr>
                <w:b/>
                <w:bCs/>
              </w:rPr>
            </w:pPr>
            <w:r w:rsidRPr="00C67F8D">
              <w:rPr>
                <w:bCs/>
              </w:rPr>
              <w:t>Педагог - психолог</w:t>
            </w:r>
          </w:p>
        </w:tc>
      </w:tr>
    </w:tbl>
    <w:p w:rsidR="00C6204A" w:rsidRPr="00C67F8D" w:rsidRDefault="00C6204A" w:rsidP="00C6204A">
      <w:pPr>
        <w:rPr>
          <w:b/>
          <w:bCs/>
          <w:u w:val="single"/>
        </w:rPr>
      </w:pPr>
      <w:r w:rsidRPr="00C67F8D">
        <w:rPr>
          <w:b/>
          <w:bCs/>
          <w:u w:val="single"/>
        </w:rPr>
        <w:t>Май</w:t>
      </w:r>
    </w:p>
    <w:p w:rsidR="00C6204A" w:rsidRPr="00C67F8D" w:rsidRDefault="00C6204A" w:rsidP="00C6204A">
      <w:pPr>
        <w:jc w:val="center"/>
        <w:rPr>
          <w:b/>
          <w:bCs/>
        </w:rPr>
      </w:pPr>
    </w:p>
    <w:tbl>
      <w:tblPr>
        <w:tblW w:w="1544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0"/>
        <w:gridCol w:w="9272"/>
        <w:gridCol w:w="3240"/>
      </w:tblGrid>
      <w:tr w:rsidR="00C6204A" w:rsidRPr="00C67F8D" w:rsidTr="000B07CD">
        <w:tc>
          <w:tcPr>
            <w:tcW w:w="2930" w:type="dxa"/>
          </w:tcPr>
          <w:p w:rsidR="00C6204A" w:rsidRPr="00C67F8D" w:rsidRDefault="00C6204A" w:rsidP="000B07CD">
            <w:pPr>
              <w:jc w:val="center"/>
              <w:rPr>
                <w:b/>
                <w:bCs/>
              </w:rPr>
            </w:pPr>
            <w:r w:rsidRPr="00C67F8D">
              <w:rPr>
                <w:b/>
                <w:bCs/>
              </w:rPr>
              <w:t>Направления</w:t>
            </w:r>
          </w:p>
        </w:tc>
        <w:tc>
          <w:tcPr>
            <w:tcW w:w="9272" w:type="dxa"/>
          </w:tcPr>
          <w:p w:rsidR="00C6204A" w:rsidRPr="00C67F8D" w:rsidRDefault="00C6204A" w:rsidP="000B07CD">
            <w:pPr>
              <w:jc w:val="center"/>
              <w:rPr>
                <w:b/>
                <w:bCs/>
              </w:rPr>
            </w:pPr>
            <w:r w:rsidRPr="00C67F8D">
              <w:rPr>
                <w:b/>
                <w:bCs/>
              </w:rPr>
              <w:t xml:space="preserve">Мероприятия </w:t>
            </w:r>
          </w:p>
        </w:tc>
        <w:tc>
          <w:tcPr>
            <w:tcW w:w="3240" w:type="dxa"/>
          </w:tcPr>
          <w:p w:rsidR="00C6204A" w:rsidRPr="00C67F8D" w:rsidRDefault="00C6204A" w:rsidP="000B07CD">
            <w:pPr>
              <w:jc w:val="center"/>
              <w:rPr>
                <w:b/>
                <w:bCs/>
              </w:rPr>
            </w:pPr>
            <w:r w:rsidRPr="00C67F8D">
              <w:rPr>
                <w:b/>
                <w:bCs/>
              </w:rPr>
              <w:t xml:space="preserve">Ответственные </w:t>
            </w:r>
          </w:p>
        </w:tc>
      </w:tr>
      <w:tr w:rsidR="00C6204A" w:rsidRPr="00C67F8D" w:rsidTr="000B07CD">
        <w:tc>
          <w:tcPr>
            <w:tcW w:w="2930" w:type="dxa"/>
          </w:tcPr>
          <w:p w:rsidR="00C6204A" w:rsidRPr="00C67F8D" w:rsidRDefault="00C6204A" w:rsidP="000B07CD">
            <w:pPr>
              <w:widowControl w:val="0"/>
              <w:tabs>
                <w:tab w:val="left" w:pos="360"/>
              </w:tabs>
              <w:suppressAutoHyphens/>
              <w:rPr>
                <w:b/>
                <w:bCs/>
                <w:iCs/>
              </w:rPr>
            </w:pPr>
            <w:r w:rsidRPr="00C67F8D">
              <w:rPr>
                <w:b/>
                <w:bCs/>
                <w:iCs/>
              </w:rPr>
              <w:t>1. Диагностическая работа</w:t>
            </w:r>
          </w:p>
        </w:tc>
        <w:tc>
          <w:tcPr>
            <w:tcW w:w="9272" w:type="dxa"/>
          </w:tcPr>
          <w:p w:rsidR="00C6204A" w:rsidRPr="00C67F8D" w:rsidRDefault="00C6204A" w:rsidP="000B07CD">
            <w:pPr>
              <w:jc w:val="both"/>
              <w:rPr>
                <w:bCs/>
              </w:rPr>
            </w:pPr>
            <w:r w:rsidRPr="00C67F8D">
              <w:rPr>
                <w:bCs/>
              </w:rPr>
              <w:t>Анкета «Моя семья»</w:t>
            </w:r>
          </w:p>
        </w:tc>
        <w:tc>
          <w:tcPr>
            <w:tcW w:w="3240" w:type="dxa"/>
          </w:tcPr>
          <w:p w:rsidR="00C6204A" w:rsidRPr="00C67F8D" w:rsidRDefault="00C6204A" w:rsidP="000B07CD">
            <w:pPr>
              <w:rPr>
                <w:bCs/>
              </w:rPr>
            </w:pPr>
            <w:r w:rsidRPr="00C67F8D">
              <w:rPr>
                <w:bCs/>
              </w:rPr>
              <w:t>Социальный педагог</w:t>
            </w:r>
          </w:p>
        </w:tc>
      </w:tr>
      <w:tr w:rsidR="00C6204A" w:rsidRPr="00C67F8D" w:rsidTr="000B07CD">
        <w:tc>
          <w:tcPr>
            <w:tcW w:w="2930" w:type="dxa"/>
            <w:vMerge w:val="restart"/>
          </w:tcPr>
          <w:p w:rsidR="00C6204A" w:rsidRPr="00C67F8D" w:rsidRDefault="00C6204A" w:rsidP="000B07CD">
            <w:pPr>
              <w:widowControl w:val="0"/>
              <w:tabs>
                <w:tab w:val="left" w:pos="360"/>
              </w:tabs>
              <w:suppressAutoHyphens/>
              <w:rPr>
                <w:b/>
                <w:bCs/>
                <w:iCs/>
              </w:rPr>
            </w:pPr>
            <w:r w:rsidRPr="00C67F8D">
              <w:rPr>
                <w:b/>
                <w:bCs/>
                <w:iCs/>
              </w:rPr>
              <w:t>2.Профилактическая работа с учащимися</w:t>
            </w:r>
          </w:p>
        </w:tc>
        <w:tc>
          <w:tcPr>
            <w:tcW w:w="9272" w:type="dxa"/>
          </w:tcPr>
          <w:p w:rsidR="00C6204A" w:rsidRPr="00C67F8D" w:rsidRDefault="00C6204A" w:rsidP="000B07CD">
            <w:pPr>
              <w:jc w:val="both"/>
              <w:rPr>
                <w:bCs/>
              </w:rPr>
            </w:pPr>
            <w:r w:rsidRPr="00C67F8D">
              <w:rPr>
                <w:bCs/>
              </w:rPr>
              <w:t>Проведение дня здоровья</w:t>
            </w:r>
          </w:p>
        </w:tc>
        <w:tc>
          <w:tcPr>
            <w:tcW w:w="3240" w:type="dxa"/>
          </w:tcPr>
          <w:p w:rsidR="00C6204A" w:rsidRPr="00C67F8D" w:rsidRDefault="00A15818" w:rsidP="000B07CD">
            <w:pPr>
              <w:rPr>
                <w:bCs/>
              </w:rPr>
            </w:pPr>
            <w:r w:rsidRPr="00C67F8D">
              <w:rPr>
                <w:bCs/>
              </w:rPr>
              <w:t>Учителя</w:t>
            </w:r>
            <w:r w:rsidR="00C6204A" w:rsidRPr="00C67F8D">
              <w:rPr>
                <w:bCs/>
              </w:rPr>
              <w:t xml:space="preserve"> физкультуры</w:t>
            </w:r>
          </w:p>
          <w:p w:rsidR="00C6204A" w:rsidRPr="00C67F8D" w:rsidRDefault="00C6204A" w:rsidP="000B07CD">
            <w:pPr>
              <w:rPr>
                <w:b/>
                <w:bCs/>
              </w:rPr>
            </w:pPr>
            <w:r w:rsidRPr="00C67F8D">
              <w:rPr>
                <w:bCs/>
              </w:rPr>
              <w:t>Классные руководители</w:t>
            </w:r>
          </w:p>
        </w:tc>
      </w:tr>
      <w:tr w:rsidR="00C6204A" w:rsidRPr="00C67F8D" w:rsidTr="000B07CD">
        <w:tc>
          <w:tcPr>
            <w:tcW w:w="2930" w:type="dxa"/>
            <w:vMerge/>
          </w:tcPr>
          <w:p w:rsidR="00C6204A" w:rsidRPr="00C67F8D" w:rsidRDefault="00C6204A" w:rsidP="000B07CD">
            <w:pPr>
              <w:jc w:val="center"/>
              <w:rPr>
                <w:b/>
                <w:bCs/>
              </w:rPr>
            </w:pPr>
          </w:p>
        </w:tc>
        <w:tc>
          <w:tcPr>
            <w:tcW w:w="9272" w:type="dxa"/>
          </w:tcPr>
          <w:p w:rsidR="00C6204A" w:rsidRPr="00C67F8D" w:rsidRDefault="00C6204A" w:rsidP="000B07CD">
            <w:pPr>
              <w:jc w:val="both"/>
              <w:rPr>
                <w:bCs/>
              </w:rPr>
            </w:pPr>
            <w:r w:rsidRPr="00C67F8D">
              <w:rPr>
                <w:bCs/>
              </w:rPr>
              <w:t xml:space="preserve">Мероприятие, направленные на защиту от всех видов насилия «МЫ вместе…» </w:t>
            </w:r>
          </w:p>
        </w:tc>
        <w:tc>
          <w:tcPr>
            <w:tcW w:w="3240" w:type="dxa"/>
          </w:tcPr>
          <w:p w:rsidR="00C6204A" w:rsidRPr="00C67F8D" w:rsidRDefault="00C6204A" w:rsidP="000B07CD">
            <w:pPr>
              <w:rPr>
                <w:bCs/>
              </w:rPr>
            </w:pPr>
            <w:r w:rsidRPr="00C67F8D">
              <w:rPr>
                <w:bCs/>
              </w:rPr>
              <w:t>Социальный педагог</w:t>
            </w:r>
          </w:p>
        </w:tc>
      </w:tr>
      <w:tr w:rsidR="00C6204A" w:rsidRPr="00C67F8D" w:rsidTr="000B07CD">
        <w:trPr>
          <w:trHeight w:val="620"/>
        </w:trPr>
        <w:tc>
          <w:tcPr>
            <w:tcW w:w="2930" w:type="dxa"/>
            <w:vMerge w:val="restart"/>
          </w:tcPr>
          <w:p w:rsidR="00C6204A" w:rsidRPr="00C67F8D" w:rsidRDefault="00C6204A" w:rsidP="000B07CD">
            <w:pPr>
              <w:rPr>
                <w:b/>
                <w:bCs/>
                <w:iCs/>
              </w:rPr>
            </w:pPr>
            <w:r w:rsidRPr="00C67F8D">
              <w:rPr>
                <w:b/>
                <w:bCs/>
                <w:iCs/>
              </w:rPr>
              <w:t xml:space="preserve">3.Профилактическая работа с родителями. </w:t>
            </w:r>
          </w:p>
          <w:p w:rsidR="00C6204A" w:rsidRPr="00C67F8D" w:rsidRDefault="00C6204A" w:rsidP="000B07CD">
            <w:pPr>
              <w:rPr>
                <w:b/>
                <w:bCs/>
                <w:i/>
                <w:iCs/>
                <w:u w:val="single"/>
              </w:rPr>
            </w:pPr>
            <w:r w:rsidRPr="00C67F8D">
              <w:rPr>
                <w:b/>
                <w:bCs/>
                <w:iCs/>
              </w:rPr>
              <w:t>Ранняя профилактика семейного неблагополучия.</w:t>
            </w:r>
          </w:p>
        </w:tc>
        <w:tc>
          <w:tcPr>
            <w:tcW w:w="9272" w:type="dxa"/>
          </w:tcPr>
          <w:p w:rsidR="00C6204A" w:rsidRPr="00C67F8D" w:rsidRDefault="00C6204A" w:rsidP="000B07CD">
            <w:pPr>
              <w:jc w:val="both"/>
              <w:rPr>
                <w:b/>
                <w:bCs/>
                <w:i/>
                <w:iCs/>
                <w:u w:val="single"/>
              </w:rPr>
            </w:pPr>
            <w:r w:rsidRPr="00C67F8D">
              <w:t xml:space="preserve">Организация и </w:t>
            </w:r>
            <w:r w:rsidR="0000100C" w:rsidRPr="00C67F8D">
              <w:t>проведение мероприятий</w:t>
            </w:r>
            <w:r w:rsidRPr="00C67F8D">
              <w:t>, посвященных Дню семьи.</w:t>
            </w:r>
          </w:p>
          <w:p w:rsidR="00C6204A" w:rsidRPr="00C67F8D" w:rsidRDefault="00C6204A" w:rsidP="000B07CD">
            <w:pPr>
              <w:jc w:val="both"/>
              <w:rPr>
                <w:b/>
                <w:bCs/>
              </w:rPr>
            </w:pPr>
          </w:p>
        </w:tc>
        <w:tc>
          <w:tcPr>
            <w:tcW w:w="3240" w:type="dxa"/>
          </w:tcPr>
          <w:p w:rsidR="00C6204A" w:rsidRPr="00C67F8D" w:rsidRDefault="00C6204A" w:rsidP="000B07CD">
            <w:pPr>
              <w:rPr>
                <w:b/>
                <w:bCs/>
              </w:rPr>
            </w:pPr>
            <w:r w:rsidRPr="00C67F8D">
              <w:rPr>
                <w:bCs/>
              </w:rPr>
              <w:t xml:space="preserve">Зам. директора по ВР Классные руководители </w:t>
            </w:r>
          </w:p>
        </w:tc>
      </w:tr>
      <w:tr w:rsidR="00C6204A" w:rsidRPr="00C67F8D" w:rsidTr="000B07CD">
        <w:trPr>
          <w:trHeight w:val="753"/>
        </w:trPr>
        <w:tc>
          <w:tcPr>
            <w:tcW w:w="2930" w:type="dxa"/>
            <w:vMerge/>
          </w:tcPr>
          <w:p w:rsidR="00C6204A" w:rsidRPr="00C67F8D" w:rsidRDefault="00C6204A" w:rsidP="000B07CD">
            <w:pPr>
              <w:rPr>
                <w:b/>
                <w:bCs/>
                <w:iCs/>
              </w:rPr>
            </w:pPr>
          </w:p>
        </w:tc>
        <w:tc>
          <w:tcPr>
            <w:tcW w:w="9272" w:type="dxa"/>
          </w:tcPr>
          <w:p w:rsidR="00C6204A" w:rsidRPr="00C67F8D" w:rsidRDefault="00C6204A" w:rsidP="000B07CD">
            <w:pPr>
              <w:jc w:val="both"/>
            </w:pPr>
            <w:r w:rsidRPr="00C67F8D">
              <w:t xml:space="preserve">Проведение игры «Семейная творческая лаборатория» для совместного проведения с родителями и детьми 1-4 классов </w:t>
            </w:r>
          </w:p>
          <w:p w:rsidR="00C6204A" w:rsidRPr="00C67F8D" w:rsidRDefault="00C6204A" w:rsidP="000B07CD">
            <w:pPr>
              <w:jc w:val="both"/>
            </w:pPr>
            <w:r w:rsidRPr="00C67F8D">
              <w:t xml:space="preserve">«Личная и общественная безопасность» для совместного проведения с родителями и детьми 5 - </w:t>
            </w:r>
            <w:r w:rsidR="000D4838" w:rsidRPr="00C67F8D">
              <w:t>9</w:t>
            </w:r>
            <w:r w:rsidRPr="00C67F8D">
              <w:t xml:space="preserve"> классов.</w:t>
            </w:r>
          </w:p>
        </w:tc>
        <w:tc>
          <w:tcPr>
            <w:tcW w:w="3240" w:type="dxa"/>
          </w:tcPr>
          <w:p w:rsidR="00C6204A" w:rsidRPr="00C67F8D" w:rsidRDefault="00C6204A" w:rsidP="000B07CD">
            <w:pPr>
              <w:rPr>
                <w:bCs/>
              </w:rPr>
            </w:pPr>
            <w:r w:rsidRPr="00C67F8D">
              <w:rPr>
                <w:bCs/>
              </w:rPr>
              <w:t>Зам. директора по ВР</w:t>
            </w:r>
          </w:p>
          <w:p w:rsidR="00C6204A" w:rsidRPr="00C67F8D" w:rsidRDefault="00C6204A" w:rsidP="000B07CD">
            <w:pPr>
              <w:rPr>
                <w:bCs/>
              </w:rPr>
            </w:pPr>
            <w:r w:rsidRPr="00C67F8D">
              <w:rPr>
                <w:bCs/>
              </w:rPr>
              <w:t>Социальный педагог Классные руководители</w:t>
            </w:r>
          </w:p>
        </w:tc>
      </w:tr>
      <w:tr w:rsidR="00C6204A" w:rsidRPr="00C67F8D" w:rsidTr="000B07CD">
        <w:tc>
          <w:tcPr>
            <w:tcW w:w="2930" w:type="dxa"/>
          </w:tcPr>
          <w:p w:rsidR="00C6204A" w:rsidRPr="00C67F8D" w:rsidRDefault="00C6204A" w:rsidP="000B07CD">
            <w:pPr>
              <w:widowControl w:val="0"/>
              <w:suppressAutoHyphens/>
              <w:rPr>
                <w:b/>
                <w:bCs/>
              </w:rPr>
            </w:pPr>
            <w:r w:rsidRPr="00C67F8D">
              <w:rPr>
                <w:b/>
                <w:bCs/>
              </w:rPr>
              <w:t>4.Коррекционная работа</w:t>
            </w:r>
          </w:p>
          <w:p w:rsidR="00C6204A" w:rsidRPr="00C67F8D" w:rsidRDefault="00C6204A" w:rsidP="000B07CD">
            <w:pPr>
              <w:jc w:val="center"/>
              <w:rPr>
                <w:b/>
                <w:bCs/>
              </w:rPr>
            </w:pPr>
          </w:p>
        </w:tc>
        <w:tc>
          <w:tcPr>
            <w:tcW w:w="9272" w:type="dxa"/>
          </w:tcPr>
          <w:p w:rsidR="00C6204A" w:rsidRPr="00C67F8D" w:rsidRDefault="00C6204A" w:rsidP="000B07CD">
            <w:pPr>
              <w:jc w:val="both"/>
              <w:rPr>
                <w:b/>
                <w:bCs/>
              </w:rPr>
            </w:pPr>
            <w:r w:rsidRPr="00C67F8D">
              <w:t>Подведение итогов работы за год</w:t>
            </w:r>
          </w:p>
        </w:tc>
        <w:tc>
          <w:tcPr>
            <w:tcW w:w="3240" w:type="dxa"/>
          </w:tcPr>
          <w:p w:rsidR="00C6204A" w:rsidRPr="00C67F8D" w:rsidRDefault="00C6204A" w:rsidP="000B07CD">
            <w:pPr>
              <w:rPr>
                <w:bCs/>
              </w:rPr>
            </w:pPr>
            <w:r w:rsidRPr="00C67F8D">
              <w:rPr>
                <w:bCs/>
              </w:rPr>
              <w:t>Зам. директора по ВР</w:t>
            </w:r>
          </w:p>
          <w:p w:rsidR="00C6204A" w:rsidRPr="00C67F8D" w:rsidRDefault="00C6204A" w:rsidP="000B07CD">
            <w:pPr>
              <w:rPr>
                <w:b/>
                <w:bCs/>
              </w:rPr>
            </w:pPr>
            <w:r w:rsidRPr="00C67F8D">
              <w:rPr>
                <w:bCs/>
              </w:rPr>
              <w:t>Социальный педагог Классные руководители Педагог - психолог</w:t>
            </w:r>
          </w:p>
        </w:tc>
      </w:tr>
    </w:tbl>
    <w:p w:rsidR="00C6204A" w:rsidRPr="00C67F8D" w:rsidRDefault="00C6204A" w:rsidP="00C6204A">
      <w:pPr>
        <w:jc w:val="center"/>
        <w:rPr>
          <w:b/>
          <w:bCs/>
        </w:rPr>
      </w:pPr>
    </w:p>
    <w:p w:rsidR="00C6204A" w:rsidRPr="00C67F8D" w:rsidRDefault="00C6204A" w:rsidP="00C6204A">
      <w:pPr>
        <w:jc w:val="center"/>
        <w:rPr>
          <w:b/>
        </w:rPr>
      </w:pPr>
    </w:p>
    <w:p w:rsidR="00C6204A" w:rsidRPr="00C67F8D" w:rsidRDefault="00C6204A" w:rsidP="00C6204A">
      <w:pPr>
        <w:jc w:val="center"/>
        <w:rPr>
          <w:b/>
          <w:i/>
        </w:rPr>
      </w:pPr>
    </w:p>
    <w:p w:rsidR="00C6204A" w:rsidRPr="00C67F8D" w:rsidRDefault="00C6204A" w:rsidP="00C6204A">
      <w:pPr>
        <w:autoSpaceDE w:val="0"/>
        <w:autoSpaceDN w:val="0"/>
        <w:adjustRightInd w:val="0"/>
      </w:pPr>
    </w:p>
    <w:p w:rsidR="00C6204A" w:rsidRPr="00C67F8D" w:rsidRDefault="00C6204A" w:rsidP="00C6204A">
      <w:pPr>
        <w:jc w:val="center"/>
        <w:rPr>
          <w:b/>
        </w:rPr>
        <w:sectPr w:rsidR="00C6204A" w:rsidRPr="00C67F8D" w:rsidSect="00026790">
          <w:pgSz w:w="16838" w:h="11906" w:orient="landscape"/>
          <w:pgMar w:top="0" w:right="998" w:bottom="567" w:left="1134" w:header="709" w:footer="709" w:gutter="0"/>
          <w:cols w:space="708"/>
          <w:docGrid w:linePitch="360"/>
        </w:sectPr>
      </w:pPr>
    </w:p>
    <w:p w:rsidR="00C6204A" w:rsidRPr="00C67F8D" w:rsidRDefault="00C6204A" w:rsidP="00C6204A">
      <w:pPr>
        <w:jc w:val="center"/>
        <w:rPr>
          <w:b/>
        </w:rPr>
      </w:pPr>
      <w:r w:rsidRPr="00C67F8D">
        <w:rPr>
          <w:b/>
        </w:rPr>
        <w:lastRenderedPageBreak/>
        <w:t>Список литературы</w:t>
      </w:r>
    </w:p>
    <w:p w:rsidR="00C6204A" w:rsidRPr="00C67F8D" w:rsidRDefault="00C6204A" w:rsidP="00C6204A">
      <w:pPr>
        <w:jc w:val="center"/>
        <w:rPr>
          <w:b/>
        </w:rPr>
      </w:pPr>
    </w:p>
    <w:p w:rsidR="00C6204A" w:rsidRPr="00C67F8D" w:rsidRDefault="00C6204A" w:rsidP="00C6204A">
      <w:r w:rsidRPr="00C67F8D">
        <w:t>1. Анн Л.Ф. Психологический тренинг с подростками.- СПб.: « Питер», 2003.</w:t>
      </w:r>
    </w:p>
    <w:p w:rsidR="00C6204A" w:rsidRPr="00C67F8D" w:rsidRDefault="00C6204A" w:rsidP="00C6204A">
      <w:r w:rsidRPr="00C67F8D">
        <w:t>2. Емельянова Е.В. Психологические проблемы современного подростка и их решение в тренинге.- СПб.: «Речь»,2008.</w:t>
      </w:r>
    </w:p>
    <w:p w:rsidR="00C6204A" w:rsidRPr="00C67F8D" w:rsidRDefault="00C6204A" w:rsidP="00C6204A">
      <w:r w:rsidRPr="00C67F8D">
        <w:t>3. Малкина –Пых И.Г. Возрастные кризисы: Справочник практического психолога.- М.: «Эксмо», 2004.</w:t>
      </w:r>
    </w:p>
    <w:p w:rsidR="00C6204A" w:rsidRPr="00C67F8D" w:rsidRDefault="00C6204A" w:rsidP="00C6204A">
      <w:r w:rsidRPr="00C67F8D">
        <w:t>4. Прутченков А.С. «Свет мой, зеркальце, скажи…»: Методические разработки социально-психологических тренингов. – М.: «Новая школа», 1996.</w:t>
      </w:r>
    </w:p>
    <w:p w:rsidR="00C6204A" w:rsidRPr="00C67F8D" w:rsidRDefault="00C6204A" w:rsidP="00C6204A">
      <w:pPr>
        <w:autoSpaceDE w:val="0"/>
        <w:autoSpaceDN w:val="0"/>
        <w:adjustRightInd w:val="0"/>
        <w:jc w:val="right"/>
      </w:pPr>
    </w:p>
    <w:p w:rsidR="00C6204A" w:rsidRPr="00C67F8D" w:rsidRDefault="00C6204A" w:rsidP="00C6204A">
      <w:pPr>
        <w:autoSpaceDE w:val="0"/>
        <w:autoSpaceDN w:val="0"/>
        <w:adjustRightInd w:val="0"/>
        <w:jc w:val="right"/>
      </w:pPr>
    </w:p>
    <w:p w:rsidR="00C6204A" w:rsidRPr="00C67F8D" w:rsidRDefault="00C6204A" w:rsidP="00C6204A">
      <w:pPr>
        <w:autoSpaceDE w:val="0"/>
        <w:autoSpaceDN w:val="0"/>
        <w:adjustRightInd w:val="0"/>
        <w:jc w:val="right"/>
      </w:pPr>
    </w:p>
    <w:p w:rsidR="00C6204A" w:rsidRPr="00C67F8D" w:rsidRDefault="00C6204A" w:rsidP="00C6204A">
      <w:pPr>
        <w:autoSpaceDE w:val="0"/>
        <w:autoSpaceDN w:val="0"/>
        <w:adjustRightInd w:val="0"/>
        <w:jc w:val="right"/>
      </w:pPr>
    </w:p>
    <w:p w:rsidR="00C6204A" w:rsidRPr="00C67F8D" w:rsidRDefault="00C6204A" w:rsidP="00C6204A">
      <w:pPr>
        <w:autoSpaceDE w:val="0"/>
        <w:autoSpaceDN w:val="0"/>
        <w:adjustRightInd w:val="0"/>
        <w:jc w:val="right"/>
      </w:pPr>
    </w:p>
    <w:p w:rsidR="00C6204A" w:rsidRPr="00C67F8D" w:rsidRDefault="00C6204A" w:rsidP="00C6204A">
      <w:pPr>
        <w:autoSpaceDE w:val="0"/>
        <w:autoSpaceDN w:val="0"/>
        <w:adjustRightInd w:val="0"/>
        <w:jc w:val="right"/>
      </w:pPr>
    </w:p>
    <w:p w:rsidR="00C6204A" w:rsidRPr="00C67F8D" w:rsidRDefault="00C6204A" w:rsidP="00C6204A">
      <w:pPr>
        <w:autoSpaceDE w:val="0"/>
        <w:autoSpaceDN w:val="0"/>
        <w:adjustRightInd w:val="0"/>
        <w:jc w:val="right"/>
      </w:pPr>
    </w:p>
    <w:p w:rsidR="00C6204A" w:rsidRPr="00C67F8D" w:rsidRDefault="00C6204A" w:rsidP="00C6204A">
      <w:pPr>
        <w:autoSpaceDE w:val="0"/>
        <w:autoSpaceDN w:val="0"/>
        <w:adjustRightInd w:val="0"/>
        <w:jc w:val="right"/>
      </w:pPr>
    </w:p>
    <w:p w:rsidR="00C6204A" w:rsidRPr="00C67F8D" w:rsidRDefault="00C6204A" w:rsidP="00C6204A">
      <w:pPr>
        <w:autoSpaceDE w:val="0"/>
        <w:autoSpaceDN w:val="0"/>
        <w:adjustRightInd w:val="0"/>
        <w:jc w:val="right"/>
      </w:pPr>
    </w:p>
    <w:p w:rsidR="00C6204A" w:rsidRPr="00C67F8D" w:rsidRDefault="00C6204A" w:rsidP="00C6204A">
      <w:pPr>
        <w:autoSpaceDE w:val="0"/>
        <w:autoSpaceDN w:val="0"/>
        <w:adjustRightInd w:val="0"/>
        <w:jc w:val="right"/>
      </w:pPr>
    </w:p>
    <w:p w:rsidR="00C6204A" w:rsidRPr="00C67F8D" w:rsidRDefault="00C6204A" w:rsidP="00C6204A">
      <w:pPr>
        <w:autoSpaceDE w:val="0"/>
        <w:autoSpaceDN w:val="0"/>
        <w:adjustRightInd w:val="0"/>
        <w:jc w:val="right"/>
      </w:pPr>
    </w:p>
    <w:p w:rsidR="00C6204A" w:rsidRPr="00C67F8D" w:rsidRDefault="00C6204A" w:rsidP="00C6204A">
      <w:pPr>
        <w:autoSpaceDE w:val="0"/>
        <w:autoSpaceDN w:val="0"/>
        <w:adjustRightInd w:val="0"/>
        <w:jc w:val="right"/>
      </w:pPr>
    </w:p>
    <w:p w:rsidR="00C6204A" w:rsidRPr="00C67F8D" w:rsidRDefault="00C6204A" w:rsidP="00C6204A">
      <w:pPr>
        <w:autoSpaceDE w:val="0"/>
        <w:autoSpaceDN w:val="0"/>
        <w:adjustRightInd w:val="0"/>
        <w:jc w:val="right"/>
      </w:pPr>
    </w:p>
    <w:p w:rsidR="00C6204A" w:rsidRPr="00C67F8D" w:rsidRDefault="00C6204A" w:rsidP="00C6204A">
      <w:pPr>
        <w:autoSpaceDE w:val="0"/>
        <w:autoSpaceDN w:val="0"/>
        <w:adjustRightInd w:val="0"/>
        <w:jc w:val="right"/>
      </w:pPr>
    </w:p>
    <w:p w:rsidR="00C6204A" w:rsidRPr="00C67F8D" w:rsidRDefault="00C6204A" w:rsidP="00C6204A">
      <w:pPr>
        <w:autoSpaceDE w:val="0"/>
        <w:autoSpaceDN w:val="0"/>
        <w:adjustRightInd w:val="0"/>
        <w:jc w:val="right"/>
      </w:pPr>
    </w:p>
    <w:p w:rsidR="00C6204A" w:rsidRPr="00C67F8D" w:rsidRDefault="00C6204A" w:rsidP="00C6204A">
      <w:pPr>
        <w:autoSpaceDE w:val="0"/>
        <w:autoSpaceDN w:val="0"/>
        <w:adjustRightInd w:val="0"/>
        <w:jc w:val="right"/>
      </w:pPr>
    </w:p>
    <w:p w:rsidR="00C6204A" w:rsidRPr="00C67F8D" w:rsidRDefault="00C6204A" w:rsidP="00C6204A">
      <w:pPr>
        <w:autoSpaceDE w:val="0"/>
        <w:autoSpaceDN w:val="0"/>
        <w:adjustRightInd w:val="0"/>
        <w:jc w:val="right"/>
      </w:pPr>
    </w:p>
    <w:p w:rsidR="00C6204A" w:rsidRPr="00C67F8D" w:rsidRDefault="00C6204A" w:rsidP="00C6204A">
      <w:pPr>
        <w:autoSpaceDE w:val="0"/>
        <w:autoSpaceDN w:val="0"/>
        <w:adjustRightInd w:val="0"/>
        <w:jc w:val="right"/>
      </w:pPr>
    </w:p>
    <w:p w:rsidR="00C6204A" w:rsidRPr="00C67F8D" w:rsidRDefault="00C6204A" w:rsidP="00C6204A">
      <w:pPr>
        <w:autoSpaceDE w:val="0"/>
        <w:autoSpaceDN w:val="0"/>
        <w:adjustRightInd w:val="0"/>
        <w:jc w:val="right"/>
      </w:pPr>
    </w:p>
    <w:p w:rsidR="00C6204A" w:rsidRPr="00C67F8D" w:rsidRDefault="00C6204A" w:rsidP="00C6204A">
      <w:pPr>
        <w:autoSpaceDE w:val="0"/>
        <w:autoSpaceDN w:val="0"/>
        <w:adjustRightInd w:val="0"/>
        <w:jc w:val="right"/>
      </w:pPr>
    </w:p>
    <w:p w:rsidR="00C6204A" w:rsidRPr="00C67F8D" w:rsidRDefault="00C6204A" w:rsidP="00C6204A">
      <w:pPr>
        <w:autoSpaceDE w:val="0"/>
        <w:autoSpaceDN w:val="0"/>
        <w:adjustRightInd w:val="0"/>
        <w:jc w:val="right"/>
      </w:pPr>
    </w:p>
    <w:p w:rsidR="00C6204A" w:rsidRPr="00C67F8D" w:rsidRDefault="00C6204A" w:rsidP="00C6204A">
      <w:pPr>
        <w:autoSpaceDE w:val="0"/>
        <w:autoSpaceDN w:val="0"/>
        <w:adjustRightInd w:val="0"/>
        <w:jc w:val="right"/>
      </w:pPr>
    </w:p>
    <w:p w:rsidR="00C6204A" w:rsidRPr="00C67F8D" w:rsidRDefault="00C6204A" w:rsidP="00C6204A">
      <w:pPr>
        <w:autoSpaceDE w:val="0"/>
        <w:autoSpaceDN w:val="0"/>
        <w:adjustRightInd w:val="0"/>
        <w:jc w:val="right"/>
      </w:pPr>
    </w:p>
    <w:p w:rsidR="00C6204A" w:rsidRPr="00C67F8D" w:rsidRDefault="00C6204A" w:rsidP="00C6204A">
      <w:pPr>
        <w:autoSpaceDE w:val="0"/>
        <w:autoSpaceDN w:val="0"/>
        <w:adjustRightInd w:val="0"/>
        <w:jc w:val="right"/>
      </w:pPr>
    </w:p>
    <w:p w:rsidR="00C6204A" w:rsidRPr="00C67F8D" w:rsidRDefault="00C6204A" w:rsidP="00C6204A">
      <w:pPr>
        <w:autoSpaceDE w:val="0"/>
        <w:autoSpaceDN w:val="0"/>
        <w:adjustRightInd w:val="0"/>
        <w:jc w:val="right"/>
      </w:pPr>
    </w:p>
    <w:p w:rsidR="00C6204A" w:rsidRPr="00C67F8D" w:rsidRDefault="00C6204A" w:rsidP="00C6204A">
      <w:pPr>
        <w:autoSpaceDE w:val="0"/>
        <w:autoSpaceDN w:val="0"/>
        <w:adjustRightInd w:val="0"/>
        <w:jc w:val="right"/>
      </w:pPr>
    </w:p>
    <w:p w:rsidR="00C6204A" w:rsidRPr="00C67F8D" w:rsidRDefault="00C6204A" w:rsidP="00C6204A">
      <w:pPr>
        <w:autoSpaceDE w:val="0"/>
        <w:autoSpaceDN w:val="0"/>
        <w:adjustRightInd w:val="0"/>
        <w:jc w:val="right"/>
      </w:pPr>
    </w:p>
    <w:p w:rsidR="00C6204A" w:rsidRPr="00C67F8D" w:rsidRDefault="00C6204A" w:rsidP="00C6204A">
      <w:pPr>
        <w:autoSpaceDE w:val="0"/>
        <w:autoSpaceDN w:val="0"/>
        <w:adjustRightInd w:val="0"/>
        <w:jc w:val="right"/>
      </w:pPr>
    </w:p>
    <w:p w:rsidR="00C6204A" w:rsidRPr="00C67F8D" w:rsidRDefault="00C6204A" w:rsidP="00C6204A">
      <w:pPr>
        <w:autoSpaceDE w:val="0"/>
        <w:autoSpaceDN w:val="0"/>
        <w:adjustRightInd w:val="0"/>
        <w:jc w:val="right"/>
      </w:pPr>
    </w:p>
    <w:p w:rsidR="00C6204A" w:rsidRPr="00C67F8D" w:rsidRDefault="00C6204A" w:rsidP="00C6204A">
      <w:pPr>
        <w:autoSpaceDE w:val="0"/>
        <w:autoSpaceDN w:val="0"/>
        <w:adjustRightInd w:val="0"/>
        <w:jc w:val="right"/>
      </w:pPr>
    </w:p>
    <w:p w:rsidR="00C6204A" w:rsidRPr="00C67F8D" w:rsidRDefault="00C6204A" w:rsidP="00C6204A">
      <w:pPr>
        <w:autoSpaceDE w:val="0"/>
        <w:autoSpaceDN w:val="0"/>
        <w:adjustRightInd w:val="0"/>
        <w:jc w:val="right"/>
      </w:pPr>
    </w:p>
    <w:p w:rsidR="00C6204A" w:rsidRPr="00C67F8D" w:rsidRDefault="00C6204A" w:rsidP="00C6204A">
      <w:pPr>
        <w:autoSpaceDE w:val="0"/>
        <w:autoSpaceDN w:val="0"/>
        <w:adjustRightInd w:val="0"/>
        <w:jc w:val="right"/>
      </w:pPr>
    </w:p>
    <w:p w:rsidR="00C6204A" w:rsidRDefault="00C6204A" w:rsidP="00C6204A">
      <w:pPr>
        <w:autoSpaceDE w:val="0"/>
        <w:autoSpaceDN w:val="0"/>
        <w:adjustRightInd w:val="0"/>
        <w:jc w:val="right"/>
      </w:pPr>
    </w:p>
    <w:p w:rsidR="00C67F8D" w:rsidRDefault="00C67F8D" w:rsidP="00C6204A">
      <w:pPr>
        <w:autoSpaceDE w:val="0"/>
        <w:autoSpaceDN w:val="0"/>
        <w:adjustRightInd w:val="0"/>
        <w:jc w:val="right"/>
      </w:pPr>
    </w:p>
    <w:p w:rsidR="00C67F8D" w:rsidRDefault="00C67F8D" w:rsidP="00C6204A">
      <w:pPr>
        <w:autoSpaceDE w:val="0"/>
        <w:autoSpaceDN w:val="0"/>
        <w:adjustRightInd w:val="0"/>
        <w:jc w:val="right"/>
      </w:pPr>
    </w:p>
    <w:p w:rsidR="00C67F8D" w:rsidRDefault="00C67F8D" w:rsidP="00C6204A">
      <w:pPr>
        <w:autoSpaceDE w:val="0"/>
        <w:autoSpaceDN w:val="0"/>
        <w:adjustRightInd w:val="0"/>
        <w:jc w:val="right"/>
      </w:pPr>
    </w:p>
    <w:p w:rsidR="00C67F8D" w:rsidRDefault="00C67F8D" w:rsidP="00C6204A">
      <w:pPr>
        <w:autoSpaceDE w:val="0"/>
        <w:autoSpaceDN w:val="0"/>
        <w:adjustRightInd w:val="0"/>
        <w:jc w:val="right"/>
      </w:pPr>
    </w:p>
    <w:p w:rsidR="00C67F8D" w:rsidRDefault="00C67F8D" w:rsidP="00C6204A">
      <w:pPr>
        <w:autoSpaceDE w:val="0"/>
        <w:autoSpaceDN w:val="0"/>
        <w:adjustRightInd w:val="0"/>
        <w:jc w:val="right"/>
      </w:pPr>
    </w:p>
    <w:p w:rsidR="00C67F8D" w:rsidRDefault="00C67F8D" w:rsidP="00C6204A">
      <w:pPr>
        <w:autoSpaceDE w:val="0"/>
        <w:autoSpaceDN w:val="0"/>
        <w:adjustRightInd w:val="0"/>
        <w:jc w:val="right"/>
      </w:pPr>
    </w:p>
    <w:p w:rsidR="00C67F8D" w:rsidRDefault="00C67F8D" w:rsidP="00C6204A">
      <w:pPr>
        <w:autoSpaceDE w:val="0"/>
        <w:autoSpaceDN w:val="0"/>
        <w:adjustRightInd w:val="0"/>
        <w:jc w:val="right"/>
      </w:pPr>
    </w:p>
    <w:p w:rsidR="00C67F8D" w:rsidRDefault="00C67F8D" w:rsidP="00C6204A">
      <w:pPr>
        <w:autoSpaceDE w:val="0"/>
        <w:autoSpaceDN w:val="0"/>
        <w:adjustRightInd w:val="0"/>
        <w:jc w:val="right"/>
      </w:pPr>
    </w:p>
    <w:p w:rsidR="00C67F8D" w:rsidRPr="00C67F8D" w:rsidRDefault="00C67F8D" w:rsidP="00C6204A">
      <w:pPr>
        <w:autoSpaceDE w:val="0"/>
        <w:autoSpaceDN w:val="0"/>
        <w:adjustRightInd w:val="0"/>
        <w:jc w:val="right"/>
      </w:pPr>
    </w:p>
    <w:p w:rsidR="00C6204A" w:rsidRPr="00C67F8D" w:rsidRDefault="00C6204A" w:rsidP="00E10B49">
      <w:pPr>
        <w:autoSpaceDE w:val="0"/>
        <w:autoSpaceDN w:val="0"/>
        <w:adjustRightInd w:val="0"/>
      </w:pPr>
    </w:p>
    <w:p w:rsidR="00E10B49" w:rsidRPr="00C67F8D" w:rsidRDefault="00E10B49" w:rsidP="00E10B49">
      <w:pPr>
        <w:autoSpaceDE w:val="0"/>
        <w:autoSpaceDN w:val="0"/>
        <w:adjustRightInd w:val="0"/>
      </w:pPr>
    </w:p>
    <w:p w:rsidR="00C6204A" w:rsidRPr="00C67F8D" w:rsidRDefault="00C6204A" w:rsidP="00C6204A">
      <w:pPr>
        <w:autoSpaceDE w:val="0"/>
        <w:autoSpaceDN w:val="0"/>
        <w:adjustRightInd w:val="0"/>
        <w:jc w:val="right"/>
      </w:pPr>
      <w:r w:rsidRPr="00C67F8D">
        <w:lastRenderedPageBreak/>
        <w:t>Приложение</w:t>
      </w:r>
    </w:p>
    <w:p w:rsidR="00C6204A" w:rsidRPr="00C67F8D" w:rsidRDefault="00C6204A" w:rsidP="00C6204A">
      <w:pPr>
        <w:autoSpaceDE w:val="0"/>
        <w:autoSpaceDN w:val="0"/>
        <w:adjustRightInd w:val="0"/>
      </w:pPr>
    </w:p>
    <w:p w:rsidR="00C6204A" w:rsidRPr="00C67F8D" w:rsidRDefault="00C6204A" w:rsidP="00C6204A">
      <w:pPr>
        <w:autoSpaceDE w:val="0"/>
        <w:autoSpaceDN w:val="0"/>
        <w:adjustRightInd w:val="0"/>
      </w:pPr>
    </w:p>
    <w:p w:rsidR="00C6204A" w:rsidRPr="00C67F8D" w:rsidRDefault="00C6204A" w:rsidP="00C6204A">
      <w:pPr>
        <w:autoSpaceDE w:val="0"/>
        <w:autoSpaceDN w:val="0"/>
        <w:adjustRightInd w:val="0"/>
        <w:jc w:val="center"/>
        <w:rPr>
          <w:b/>
          <w:bCs/>
        </w:rPr>
      </w:pPr>
      <w:r w:rsidRPr="00C67F8D">
        <w:rPr>
          <w:b/>
          <w:bCs/>
        </w:rPr>
        <w:t>Тренинг родительской эффективности.</w:t>
      </w:r>
    </w:p>
    <w:p w:rsidR="00C6204A" w:rsidRPr="00C67F8D" w:rsidRDefault="00C6204A" w:rsidP="00C6204A">
      <w:pPr>
        <w:autoSpaceDE w:val="0"/>
        <w:autoSpaceDN w:val="0"/>
        <w:adjustRightInd w:val="0"/>
        <w:rPr>
          <w:b/>
          <w:bCs/>
        </w:rPr>
      </w:pPr>
      <w:r w:rsidRPr="00C67F8D">
        <w:rPr>
          <w:b/>
          <w:bCs/>
        </w:rPr>
        <w:t>Общие положения.</w:t>
      </w:r>
    </w:p>
    <w:p w:rsidR="00C6204A" w:rsidRPr="00C67F8D" w:rsidRDefault="00E53472" w:rsidP="00E53472">
      <w:pPr>
        <w:autoSpaceDE w:val="0"/>
        <w:autoSpaceDN w:val="0"/>
        <w:adjustRightInd w:val="0"/>
      </w:pPr>
      <w:r w:rsidRPr="00C67F8D">
        <w:t xml:space="preserve">     </w:t>
      </w:r>
      <w:r w:rsidR="00C6204A" w:rsidRPr="00C67F8D">
        <w:t>Тренинг рассчитан на родителей, имеющих трудности в воспитании ребенка и осознающих их.</w:t>
      </w:r>
    </w:p>
    <w:p w:rsidR="00C6204A" w:rsidRPr="00C67F8D" w:rsidRDefault="00C6204A" w:rsidP="00C6204A">
      <w:pPr>
        <w:autoSpaceDE w:val="0"/>
        <w:autoSpaceDN w:val="0"/>
        <w:adjustRightInd w:val="0"/>
      </w:pPr>
      <w:r w:rsidRPr="00C67F8D">
        <w:t>Оптимально участие в нем обоих родителей. Он помогает освободиться от страхов в</w:t>
      </w:r>
      <w:r w:rsidR="00E53472" w:rsidRPr="00C67F8D">
        <w:t xml:space="preserve"> </w:t>
      </w:r>
      <w:r w:rsidRPr="00C67F8D">
        <w:t>воспитании малыша, глубже осмыслить взаимоотношения в паре, пережить состояние равнойответственности за психологическое здоровье ребенка, а также раскрыться отц</w:t>
      </w:r>
      <w:r w:rsidR="00E53472" w:rsidRPr="00C67F8D">
        <w:t xml:space="preserve">овскому и материнскому чувству в </w:t>
      </w:r>
      <w:r w:rsidRPr="00C67F8D">
        <w:t>совместном переживании.</w:t>
      </w:r>
    </w:p>
    <w:p w:rsidR="00C6204A" w:rsidRPr="00C67F8D" w:rsidRDefault="00C6204A" w:rsidP="00C6204A">
      <w:pPr>
        <w:autoSpaceDE w:val="0"/>
        <w:autoSpaceDN w:val="0"/>
        <w:adjustRightInd w:val="0"/>
      </w:pPr>
      <w:r w:rsidRPr="00C67F8D">
        <w:t>Специалистами в области коррекции детско-родительских отношений отмечается, что</w:t>
      </w:r>
      <w:r w:rsidR="00E53472" w:rsidRPr="00C67F8D">
        <w:t xml:space="preserve"> </w:t>
      </w:r>
      <w:r w:rsidRPr="00C67F8D">
        <w:t>родительская компетентность и психологическая готовность родителей к свободному и</w:t>
      </w:r>
      <w:r w:rsidR="00E53472" w:rsidRPr="00C67F8D">
        <w:t xml:space="preserve"> </w:t>
      </w:r>
      <w:r w:rsidRPr="00C67F8D">
        <w:t>ответственному взаимодействию с ребенком имеет несколько составляющих:</w:t>
      </w:r>
    </w:p>
    <w:p w:rsidR="00C6204A" w:rsidRPr="00C67F8D" w:rsidRDefault="00C6204A" w:rsidP="00C6204A">
      <w:pPr>
        <w:autoSpaceDE w:val="0"/>
        <w:autoSpaceDN w:val="0"/>
        <w:adjustRightInd w:val="0"/>
      </w:pPr>
      <w:r w:rsidRPr="00C67F8D">
        <w:rPr>
          <w:b/>
          <w:bCs/>
        </w:rPr>
        <w:t xml:space="preserve">• </w:t>
      </w:r>
      <w:r w:rsidRPr="00C67F8D">
        <w:t>Адекватность родительской позиции — степень ориентировки в восприятии индивидуальных</w:t>
      </w:r>
      <w:r w:rsidR="00E53472" w:rsidRPr="00C67F8D">
        <w:t xml:space="preserve"> </w:t>
      </w:r>
      <w:r w:rsidRPr="00C67F8D">
        <w:t>особенностей ребенка, проявляющаяся в феноменах приписывания ему тех или иных качеств, в</w:t>
      </w:r>
    </w:p>
    <w:p w:rsidR="00C6204A" w:rsidRPr="00C67F8D" w:rsidRDefault="00C6204A" w:rsidP="00C6204A">
      <w:pPr>
        <w:autoSpaceDE w:val="0"/>
        <w:autoSpaceDN w:val="0"/>
        <w:adjustRightInd w:val="0"/>
      </w:pPr>
      <w:r w:rsidRPr="00C67F8D">
        <w:t>степени и в знаке искажений образа ребенка (когнитивныйкомпонент);</w:t>
      </w:r>
    </w:p>
    <w:p w:rsidR="00C6204A" w:rsidRPr="00C67F8D" w:rsidRDefault="00C6204A" w:rsidP="00C6204A">
      <w:pPr>
        <w:autoSpaceDE w:val="0"/>
        <w:autoSpaceDN w:val="0"/>
        <w:adjustRightInd w:val="0"/>
      </w:pPr>
      <w:r w:rsidRPr="00C67F8D">
        <w:rPr>
          <w:b/>
          <w:bCs/>
        </w:rPr>
        <w:t xml:space="preserve">• </w:t>
      </w:r>
      <w:r w:rsidRPr="00C67F8D">
        <w:t>Динамичность родительской позиции — степень подвижности родительских установок,</w:t>
      </w:r>
    </w:p>
    <w:p w:rsidR="00C6204A" w:rsidRPr="00C67F8D" w:rsidRDefault="00C6204A" w:rsidP="00C6204A">
      <w:pPr>
        <w:autoSpaceDE w:val="0"/>
        <w:autoSpaceDN w:val="0"/>
        <w:adjustRightInd w:val="0"/>
      </w:pPr>
      <w:r w:rsidRPr="00C67F8D">
        <w:t>способность к изменениям форм и способов взаимодействия с детьми в зависимости от</w:t>
      </w:r>
    </w:p>
    <w:p w:rsidR="00C6204A" w:rsidRPr="00C67F8D" w:rsidRDefault="00C6204A" w:rsidP="00C6204A">
      <w:pPr>
        <w:autoSpaceDE w:val="0"/>
        <w:autoSpaceDN w:val="0"/>
        <w:adjustRightInd w:val="0"/>
      </w:pPr>
      <w:r w:rsidRPr="00C67F8D">
        <w:t>возраста и конкретной ситуации (поведенческий компонент);</w:t>
      </w:r>
    </w:p>
    <w:p w:rsidR="00C6204A" w:rsidRPr="00C67F8D" w:rsidRDefault="00C6204A" w:rsidP="00C6204A">
      <w:pPr>
        <w:autoSpaceDE w:val="0"/>
        <w:autoSpaceDN w:val="0"/>
        <w:adjustRightInd w:val="0"/>
      </w:pPr>
      <w:r w:rsidRPr="00C67F8D">
        <w:rPr>
          <w:b/>
          <w:bCs/>
        </w:rPr>
        <w:t xml:space="preserve">• </w:t>
      </w:r>
      <w:r w:rsidRPr="00C67F8D">
        <w:t>Прогностичность родительской позиции — способность родителей к предвидению перспективдальнейшего развития ребенка, умение «просчитать» следствия своих воспитательныхвоздействий (когнитивный и поведенческий компоненты).</w:t>
      </w:r>
    </w:p>
    <w:p w:rsidR="00C6204A" w:rsidRPr="00C67F8D" w:rsidRDefault="00C6204A" w:rsidP="00C6204A">
      <w:pPr>
        <w:autoSpaceDE w:val="0"/>
        <w:autoSpaceDN w:val="0"/>
        <w:adjustRightInd w:val="0"/>
      </w:pPr>
      <w:r w:rsidRPr="00C67F8D">
        <w:t xml:space="preserve">Эмоциональный компонент родительской позиции проявляется по всем трем параметрам ивыражается в преобладании того или иного эмоционального фона детско </w:t>
      </w:r>
      <w:r w:rsidR="00C67F8D" w:rsidRPr="00C67F8D">
        <w:t>–</w:t>
      </w:r>
      <w:r w:rsidRPr="00C67F8D">
        <w:t xml:space="preserve"> родительских</w:t>
      </w:r>
      <w:r w:rsidR="00C67F8D" w:rsidRPr="00C67F8D">
        <w:t xml:space="preserve"> </w:t>
      </w:r>
      <w:r w:rsidRPr="00C67F8D">
        <w:t>отношений.</w:t>
      </w:r>
    </w:p>
    <w:p w:rsidR="00C6204A" w:rsidRPr="00C67F8D" w:rsidRDefault="00C6204A" w:rsidP="00C6204A">
      <w:pPr>
        <w:autoSpaceDE w:val="0"/>
        <w:autoSpaceDN w:val="0"/>
        <w:adjustRightInd w:val="0"/>
      </w:pPr>
      <w:r w:rsidRPr="00C67F8D">
        <w:t>В программе тренинга соединены элементы тренинга коммуникативной компетентности (Л.А.Петровская), систематического тренинга педагогической эффективности (Systematic</w:t>
      </w:r>
      <w:r w:rsidR="00C67F8D" w:rsidRPr="00C67F8D">
        <w:t xml:space="preserve"> </w:t>
      </w:r>
      <w:r w:rsidRPr="00C67F8D">
        <w:t>TrainingforEffectiveTeaching — STET) Т. Гордона, психолого - акмеологического тренинга зрелого</w:t>
      </w:r>
      <w:r w:rsidR="00C67F8D" w:rsidRPr="00C67F8D">
        <w:t xml:space="preserve"> </w:t>
      </w:r>
      <w:r w:rsidRPr="00C67F8D">
        <w:t>отцовства и материнства (Н.В. Боровикова), а также психологические паники, широко</w:t>
      </w:r>
      <w:r w:rsidR="00C67F8D" w:rsidRPr="00C67F8D">
        <w:t xml:space="preserve"> </w:t>
      </w:r>
      <w:r w:rsidRPr="00C67F8D">
        <w:t>применяемые в самых разных тренинговых программах, направленные на осознание</w:t>
      </w:r>
      <w:r w:rsidR="00C67F8D" w:rsidRPr="00C67F8D">
        <w:t xml:space="preserve"> </w:t>
      </w:r>
      <w:r w:rsidRPr="00C67F8D">
        <w:t>взаимовлияния</w:t>
      </w:r>
      <w:r w:rsidR="00C67F8D" w:rsidRPr="00C67F8D">
        <w:t xml:space="preserve"> </w:t>
      </w:r>
      <w:r w:rsidRPr="00C67F8D">
        <w:t>Я-концепции и процесса формирования гармоничной диады «родитель-ребенок».</w:t>
      </w:r>
    </w:p>
    <w:p w:rsidR="00C6204A" w:rsidRPr="00C67F8D" w:rsidRDefault="00C6204A" w:rsidP="00C6204A">
      <w:pPr>
        <w:autoSpaceDE w:val="0"/>
        <w:autoSpaceDN w:val="0"/>
        <w:adjustRightInd w:val="0"/>
      </w:pPr>
      <w:r w:rsidRPr="00C67F8D">
        <w:t>В результате прохождения данного вида тренинговых занятий у Участников формируются</w:t>
      </w:r>
    </w:p>
    <w:p w:rsidR="00C6204A" w:rsidRPr="00C67F8D" w:rsidRDefault="00C6204A" w:rsidP="00C6204A">
      <w:pPr>
        <w:autoSpaceDE w:val="0"/>
        <w:autoSpaceDN w:val="0"/>
        <w:adjustRightInd w:val="0"/>
      </w:pPr>
      <w:r w:rsidRPr="00C67F8D">
        <w:t>следующие умения и навыки:</w:t>
      </w:r>
    </w:p>
    <w:p w:rsidR="00C6204A" w:rsidRPr="00C67F8D" w:rsidRDefault="00C6204A" w:rsidP="00C6204A">
      <w:pPr>
        <w:autoSpaceDE w:val="0"/>
        <w:autoSpaceDN w:val="0"/>
        <w:adjustRightInd w:val="0"/>
      </w:pPr>
      <w:r w:rsidRPr="00C67F8D">
        <w:rPr>
          <w:b/>
          <w:bCs/>
        </w:rPr>
        <w:t xml:space="preserve">• </w:t>
      </w:r>
      <w:r w:rsidRPr="00C67F8D">
        <w:t>умение чувствовать и понимать себя, навыки рефлексии своих эмоциональных состояний,</w:t>
      </w:r>
      <w:r w:rsidR="00C67F8D" w:rsidRPr="00C67F8D">
        <w:t xml:space="preserve"> </w:t>
      </w:r>
      <w:r w:rsidRPr="00C67F8D">
        <w:t>вызванных взаимодействием с ребенком;</w:t>
      </w:r>
    </w:p>
    <w:p w:rsidR="00C6204A" w:rsidRPr="00C67F8D" w:rsidRDefault="00C6204A" w:rsidP="00C6204A">
      <w:pPr>
        <w:autoSpaceDE w:val="0"/>
        <w:autoSpaceDN w:val="0"/>
        <w:adjustRightInd w:val="0"/>
      </w:pPr>
      <w:r w:rsidRPr="00C67F8D">
        <w:rPr>
          <w:b/>
          <w:bCs/>
        </w:rPr>
        <w:t xml:space="preserve">• </w:t>
      </w:r>
      <w:r w:rsidRPr="00C67F8D">
        <w:t>внутренняя личностная свобода самих родителей и их собственная интернальная позиция по</w:t>
      </w:r>
      <w:r w:rsidR="00C67F8D" w:rsidRPr="00C67F8D">
        <w:t xml:space="preserve"> </w:t>
      </w:r>
      <w:r w:rsidRPr="00C67F8D">
        <w:t>отношению к жизни;</w:t>
      </w:r>
    </w:p>
    <w:p w:rsidR="00C6204A" w:rsidRPr="00C67F8D" w:rsidRDefault="00C6204A" w:rsidP="00C6204A">
      <w:pPr>
        <w:autoSpaceDE w:val="0"/>
        <w:autoSpaceDN w:val="0"/>
        <w:adjustRightInd w:val="0"/>
      </w:pPr>
      <w:r w:rsidRPr="00C67F8D">
        <w:rPr>
          <w:b/>
          <w:bCs/>
        </w:rPr>
        <w:t xml:space="preserve">• </w:t>
      </w:r>
      <w:r w:rsidRPr="00C67F8D">
        <w:t>навыки эффективной обратной связи в общении с ребенком;</w:t>
      </w:r>
    </w:p>
    <w:p w:rsidR="00C6204A" w:rsidRPr="00C67F8D" w:rsidRDefault="00C6204A" w:rsidP="00C6204A">
      <w:pPr>
        <w:autoSpaceDE w:val="0"/>
        <w:autoSpaceDN w:val="0"/>
        <w:adjustRightInd w:val="0"/>
      </w:pPr>
      <w:r w:rsidRPr="00C67F8D">
        <w:rPr>
          <w:b/>
          <w:bCs/>
        </w:rPr>
        <w:t xml:space="preserve">• </w:t>
      </w:r>
      <w:r w:rsidRPr="00C67F8D">
        <w:t>расширение ролевого репертуара родительского поведения.</w:t>
      </w:r>
    </w:p>
    <w:p w:rsidR="00C6204A" w:rsidRPr="00C67F8D" w:rsidRDefault="00C6204A" w:rsidP="00C6204A">
      <w:pPr>
        <w:autoSpaceDE w:val="0"/>
        <w:autoSpaceDN w:val="0"/>
        <w:adjustRightInd w:val="0"/>
        <w:rPr>
          <w:b/>
          <w:bCs/>
        </w:rPr>
      </w:pPr>
      <w:r w:rsidRPr="00C67F8D">
        <w:rPr>
          <w:b/>
          <w:bCs/>
        </w:rPr>
        <w:t>Место проведения тренинга.</w:t>
      </w:r>
    </w:p>
    <w:p w:rsidR="00C6204A" w:rsidRPr="00C67F8D" w:rsidRDefault="00C6204A" w:rsidP="00C6204A">
      <w:pPr>
        <w:autoSpaceDE w:val="0"/>
        <w:autoSpaceDN w:val="0"/>
        <w:adjustRightInd w:val="0"/>
      </w:pPr>
      <w:r w:rsidRPr="00C67F8D">
        <w:t>Занятия должны проводиться в отдельном помещении. Для предотвращения различных помех</w:t>
      </w:r>
      <w:r w:rsidR="00C67F8D" w:rsidRPr="00C67F8D">
        <w:t xml:space="preserve"> </w:t>
      </w:r>
      <w:r w:rsidRPr="00C67F8D">
        <w:t>желательно, чтобы оно запиралось изнутри. Помещение должно быть достаточно просторным,</w:t>
      </w:r>
      <w:r w:rsidR="00C67F8D" w:rsidRPr="00C67F8D">
        <w:t xml:space="preserve"> </w:t>
      </w:r>
      <w:r w:rsidRPr="00C67F8D">
        <w:t>чтобы участники группы могли сесть в круг и имели достаточно места для выполнения</w:t>
      </w:r>
      <w:r w:rsidR="00C67F8D" w:rsidRPr="00C67F8D">
        <w:t xml:space="preserve"> </w:t>
      </w:r>
      <w:r w:rsidRPr="00C67F8D">
        <w:t>упражнений.</w:t>
      </w:r>
    </w:p>
    <w:p w:rsidR="00C6204A" w:rsidRPr="00C67F8D" w:rsidRDefault="00C6204A" w:rsidP="00C6204A">
      <w:pPr>
        <w:autoSpaceDE w:val="0"/>
        <w:autoSpaceDN w:val="0"/>
        <w:adjustRightInd w:val="0"/>
      </w:pPr>
      <w:r w:rsidRPr="00C67F8D">
        <w:t>Качественно-количественные характеристики группы участников. Оптимальное</w:t>
      </w:r>
    </w:p>
    <w:p w:rsidR="00C6204A" w:rsidRPr="00C67F8D" w:rsidRDefault="00C6204A" w:rsidP="00C6204A">
      <w:pPr>
        <w:autoSpaceDE w:val="0"/>
        <w:autoSpaceDN w:val="0"/>
        <w:adjustRightInd w:val="0"/>
      </w:pPr>
      <w:r w:rsidRPr="00C67F8D">
        <w:t>количество участников — 12-15 человек. Лучше, если это будут родители обоего пола (материи отцы), даже если они не образуют единую семейную</w:t>
      </w:r>
      <w:r w:rsidR="00A15818" w:rsidRPr="00C67F8D">
        <w:t xml:space="preserve"> </w:t>
      </w:r>
      <w:r w:rsidRPr="00C67F8D">
        <w:t>пару. В силу возможной актуализации</w:t>
      </w:r>
      <w:r w:rsidR="00C67F8D" w:rsidRPr="00C67F8D">
        <w:t xml:space="preserve"> </w:t>
      </w:r>
      <w:r w:rsidR="00D03DA1" w:rsidRPr="00C67F8D">
        <w:t>общекультур</w:t>
      </w:r>
      <w:r w:rsidRPr="00C67F8D">
        <w:t>ных меж поколенных различий в установках на воспитание детей нежелательно</w:t>
      </w:r>
    </w:p>
    <w:p w:rsidR="00C6204A" w:rsidRPr="00C67F8D" w:rsidRDefault="00C6204A" w:rsidP="00C6204A">
      <w:pPr>
        <w:autoSpaceDE w:val="0"/>
        <w:autoSpaceDN w:val="0"/>
        <w:adjustRightInd w:val="0"/>
      </w:pPr>
      <w:r w:rsidRPr="00C67F8D">
        <w:lastRenderedPageBreak/>
        <w:t>одновременное участие в группе представителей разных поколений (мам и бабушек). Также</w:t>
      </w:r>
      <w:r w:rsidR="00C67F8D" w:rsidRPr="00C67F8D">
        <w:t xml:space="preserve"> </w:t>
      </w:r>
      <w:r w:rsidRPr="00C67F8D">
        <w:t>представляется эффективной разнородность участников по критерию нарушения прав ребенка в</w:t>
      </w:r>
      <w:r w:rsidR="00C67F8D" w:rsidRPr="00C67F8D">
        <w:t xml:space="preserve"> </w:t>
      </w:r>
      <w:r w:rsidRPr="00C67F8D">
        <w:t>семье — лучше, если в подобной группе примут участие не только те родители, которые в</w:t>
      </w:r>
      <w:r w:rsidR="00C67F8D" w:rsidRPr="00C67F8D">
        <w:t xml:space="preserve"> </w:t>
      </w:r>
      <w:r w:rsidRPr="00C67F8D">
        <w:t>результате проведенной диагностики характера детско - родительских отношений</w:t>
      </w:r>
      <w:r w:rsidR="00C67F8D" w:rsidRPr="00C67F8D">
        <w:t xml:space="preserve"> </w:t>
      </w:r>
      <w:r w:rsidRPr="00C67F8D">
        <w:t>квалифицированы как «нарушители».</w:t>
      </w:r>
    </w:p>
    <w:p w:rsidR="00C6204A" w:rsidRPr="00C67F8D" w:rsidRDefault="00C6204A" w:rsidP="00C6204A">
      <w:pPr>
        <w:autoSpaceDE w:val="0"/>
        <w:autoSpaceDN w:val="0"/>
        <w:adjustRightInd w:val="0"/>
      </w:pPr>
      <w:r w:rsidRPr="00C67F8D">
        <w:t>Позиция ведущего.</w:t>
      </w:r>
      <w:r w:rsidR="00C67F8D" w:rsidRPr="00C67F8D">
        <w:t xml:space="preserve"> </w:t>
      </w:r>
      <w:r w:rsidRPr="00C67F8D">
        <w:t>Ряд авторов, обозначая различные стили ведущего, говорят о трех Формах: свободное</w:t>
      </w:r>
      <w:r w:rsidR="00C67F8D" w:rsidRPr="00C67F8D">
        <w:t xml:space="preserve"> </w:t>
      </w:r>
      <w:r w:rsidRPr="00C67F8D">
        <w:t>ведение, программированное ведение и компромиссная, промежуточная форма (Ю.М. Жуков,Л.А. Петровская, П.В. Растянников.) Выбор того или иного стиля определяется</w:t>
      </w:r>
      <w:r w:rsidR="00C67F8D" w:rsidRPr="00C67F8D">
        <w:t xml:space="preserve"> </w:t>
      </w:r>
      <w:r w:rsidRPr="00C67F8D">
        <w:t>складывающейся ситуацией и общими психотерапевтическими установками самого ведущего,</w:t>
      </w:r>
      <w:r w:rsidR="00C67F8D" w:rsidRPr="00C67F8D">
        <w:t xml:space="preserve"> </w:t>
      </w:r>
      <w:r w:rsidRPr="00C67F8D">
        <w:t>но в любом случае должен обеспечивать возможность «сглаживать» конфликтные ситуации и</w:t>
      </w:r>
      <w:r w:rsidR="00C67F8D" w:rsidRPr="00C67F8D">
        <w:t xml:space="preserve"> </w:t>
      </w:r>
      <w:r w:rsidRPr="00C67F8D">
        <w:t>избегать создания барьеров в общении участников.</w:t>
      </w:r>
    </w:p>
    <w:p w:rsidR="00C6204A" w:rsidRPr="00C67F8D" w:rsidRDefault="00C6204A" w:rsidP="00C6204A">
      <w:pPr>
        <w:autoSpaceDE w:val="0"/>
        <w:autoSpaceDN w:val="0"/>
        <w:adjustRightInd w:val="0"/>
      </w:pPr>
      <w:r w:rsidRPr="00C67F8D">
        <w:t>Продолжительность занятий.</w:t>
      </w:r>
    </w:p>
    <w:p w:rsidR="00C6204A" w:rsidRPr="00C67F8D" w:rsidRDefault="00C6204A" w:rsidP="00C6204A">
      <w:pPr>
        <w:autoSpaceDE w:val="0"/>
        <w:autoSpaceDN w:val="0"/>
        <w:adjustRightInd w:val="0"/>
      </w:pPr>
      <w:r w:rsidRPr="00C67F8D">
        <w:t>Продолжительность одного занятия составляет от 1,5 до 2 часов. Всего 6-10 занятий.</w:t>
      </w:r>
    </w:p>
    <w:p w:rsidR="00C6204A" w:rsidRPr="00C67F8D" w:rsidRDefault="00C6204A" w:rsidP="00C6204A">
      <w:pPr>
        <w:autoSpaceDE w:val="0"/>
        <w:autoSpaceDN w:val="0"/>
        <w:adjustRightInd w:val="0"/>
      </w:pPr>
      <w:r w:rsidRPr="00C67F8D">
        <w:t>Общие сценарные аспекты занятий.</w:t>
      </w:r>
    </w:p>
    <w:p w:rsidR="00C6204A" w:rsidRPr="00C67F8D" w:rsidRDefault="00C6204A" w:rsidP="00C6204A">
      <w:pPr>
        <w:autoSpaceDE w:val="0"/>
        <w:autoSpaceDN w:val="0"/>
        <w:adjustRightInd w:val="0"/>
      </w:pPr>
      <w:r w:rsidRPr="00C67F8D">
        <w:t>Многие признанные авторитеты в области социально - психологического тренинга отмечают,</w:t>
      </w:r>
      <w:r w:rsidR="00C67F8D" w:rsidRPr="00C67F8D">
        <w:t xml:space="preserve"> </w:t>
      </w:r>
      <w:r w:rsidRPr="00C67F8D">
        <w:t>что одна из очевидных трудностей в изложении его сценарных аспектов состоит в том, что</w:t>
      </w:r>
      <w:r w:rsidR="00C67F8D" w:rsidRPr="00C67F8D">
        <w:t xml:space="preserve"> </w:t>
      </w:r>
      <w:r w:rsidRPr="00C67F8D">
        <w:t>данная форме психологической работы в принципе не имеет однозначного алгоритма в поэтому</w:t>
      </w:r>
      <w:r w:rsidR="00C67F8D" w:rsidRPr="00C67F8D">
        <w:t xml:space="preserve"> </w:t>
      </w:r>
      <w:r w:rsidRPr="00C67F8D">
        <w:t>достаточно широко варьирует. Поэтому мы остановимся лишь на выделении общих этапов с</w:t>
      </w:r>
      <w:r w:rsidR="00C67F8D" w:rsidRPr="00C67F8D">
        <w:t xml:space="preserve"> </w:t>
      </w:r>
      <w:r w:rsidRPr="00C67F8D">
        <w:t>краткими указаниями на возможные психотехники, применяемые на каждом из них.</w:t>
      </w:r>
    </w:p>
    <w:p w:rsidR="00C6204A" w:rsidRPr="00C67F8D" w:rsidRDefault="00C6204A" w:rsidP="00C6204A">
      <w:pPr>
        <w:autoSpaceDE w:val="0"/>
        <w:autoSpaceDN w:val="0"/>
        <w:adjustRightInd w:val="0"/>
      </w:pPr>
      <w:r w:rsidRPr="00C67F8D">
        <w:t>Начальный этап (первые 2-3 занятия) посвящается первичному знакомству участников</w:t>
      </w:r>
      <w:r w:rsidR="00C67F8D" w:rsidRPr="00C67F8D">
        <w:t xml:space="preserve"> </w:t>
      </w:r>
      <w:r w:rsidRPr="00C67F8D">
        <w:t xml:space="preserve">друг с другом, задаче </w:t>
      </w:r>
      <w:r w:rsidR="00C67F8D" w:rsidRPr="00C67F8D">
        <w:t>от рефлексирования</w:t>
      </w:r>
      <w:r w:rsidRPr="00C67F8D">
        <w:t xml:space="preserve"> процессов формирования первого впечатления о </w:t>
      </w:r>
      <w:r w:rsidR="00C67F8D" w:rsidRPr="00C67F8D">
        <w:t>себе и</w:t>
      </w:r>
      <w:r w:rsidRPr="00C67F8D">
        <w:t xml:space="preserve"> о другом, первичному обмену теми образами ребенка, которые </w:t>
      </w:r>
      <w:r w:rsidR="00C67F8D" w:rsidRPr="00C67F8D">
        <w:t>презентуются</w:t>
      </w:r>
      <w:r w:rsidRPr="00C67F8D">
        <w:t xml:space="preserve"> родителями.</w:t>
      </w:r>
    </w:p>
    <w:p w:rsidR="00C6204A" w:rsidRPr="00C67F8D" w:rsidRDefault="00C6204A" w:rsidP="00C6204A">
      <w:pPr>
        <w:autoSpaceDE w:val="0"/>
        <w:autoSpaceDN w:val="0"/>
        <w:adjustRightInd w:val="0"/>
      </w:pPr>
      <w:r w:rsidRPr="00C67F8D">
        <w:t xml:space="preserve">В качестве основных психотехнических приемов используются упражнения на «смену </w:t>
      </w:r>
      <w:r w:rsidR="00C67F8D" w:rsidRPr="00C67F8D">
        <w:t>языка самовыражения</w:t>
      </w:r>
      <w:r w:rsidRPr="00C67F8D">
        <w:t>» (ассоциации, метафоры, невербальные формы).</w:t>
      </w:r>
    </w:p>
    <w:p w:rsidR="00C6204A" w:rsidRPr="00C67F8D" w:rsidRDefault="00C6204A" w:rsidP="00C6204A">
      <w:pPr>
        <w:autoSpaceDE w:val="0"/>
        <w:autoSpaceDN w:val="0"/>
        <w:adjustRightInd w:val="0"/>
      </w:pPr>
      <w:r w:rsidRPr="00C67F8D">
        <w:t>Основной этап (последующие 3-5 занятий) ориентирован на анализ личностных</w:t>
      </w:r>
    </w:p>
    <w:p w:rsidR="00C6204A" w:rsidRPr="00C67F8D" w:rsidRDefault="00C6204A" w:rsidP="00C6204A">
      <w:pPr>
        <w:autoSpaceDE w:val="0"/>
        <w:autoSpaceDN w:val="0"/>
        <w:adjustRightInd w:val="0"/>
      </w:pPr>
      <w:r w:rsidRPr="00C67F8D">
        <w:t xml:space="preserve">проекций участников, углубление обратных связей, отрефлексирование стилей </w:t>
      </w:r>
      <w:r w:rsidR="00C67F8D" w:rsidRPr="00C67F8D">
        <w:t>взаимодействия в</w:t>
      </w:r>
      <w:r w:rsidRPr="00C67F8D">
        <w:t xml:space="preserve"> диаде и расширение ролевого репертуара. В качестве основных психотехнических приемовиспользуются упражнения в парах, направленные на смену позиций </w:t>
      </w:r>
      <w:r w:rsidR="00C67F8D" w:rsidRPr="00C67F8D">
        <w:t>доминирования подчинения</w:t>
      </w:r>
      <w:r w:rsidRPr="00C67F8D">
        <w:t xml:space="preserve">, рефлексию эмоциональных реакций участников на формы контроля поведения, </w:t>
      </w:r>
      <w:r w:rsidR="00C67F8D" w:rsidRPr="00C67F8D">
        <w:t>а также</w:t>
      </w:r>
      <w:r w:rsidRPr="00C67F8D">
        <w:t xml:space="preserve"> типичных стратегий разрешения конфликтных ситуаций. Обсуждаемые </w:t>
      </w:r>
      <w:r w:rsidR="00C67F8D" w:rsidRPr="00C67F8D">
        <w:t>ситуации анализируются</w:t>
      </w:r>
      <w:r w:rsidRPr="00C67F8D">
        <w:t>, прежде всего, через вызываемые ими чувства и интерпретации. Также активно</w:t>
      </w:r>
      <w:r w:rsidR="00C67F8D" w:rsidRPr="00C67F8D">
        <w:t xml:space="preserve"> </w:t>
      </w:r>
      <w:r w:rsidRPr="00C67F8D">
        <w:t>используются неоднократно описанные в специальной литературе рисуночные методики(например, «Я, мама и детский сад») и свободные сочинения («Портрет моего ребенка», «Я как</w:t>
      </w:r>
      <w:r w:rsidR="00C67F8D" w:rsidRPr="00C67F8D">
        <w:t xml:space="preserve"> </w:t>
      </w:r>
      <w:r w:rsidRPr="00C67F8D">
        <w:t>родитель»)</w:t>
      </w:r>
    </w:p>
    <w:p w:rsidR="00C6204A" w:rsidRPr="00C67F8D" w:rsidRDefault="00C6204A" w:rsidP="00C6204A">
      <w:pPr>
        <w:autoSpaceDE w:val="0"/>
        <w:autoSpaceDN w:val="0"/>
        <w:adjustRightInd w:val="0"/>
      </w:pPr>
      <w:r w:rsidRPr="00C67F8D">
        <w:t xml:space="preserve">Тексты сочинений «Портрет моего ребенка» и </w:t>
      </w:r>
      <w:r w:rsidR="00C67F8D" w:rsidRPr="00C67F8D">
        <w:t xml:space="preserve">«Я как родители анализируются по </w:t>
      </w:r>
      <w:r w:rsidRPr="00C67F8D">
        <w:t>выделенным А.С. Спиваковской параметрам: общая оценка ребенка, эмоциональное отношение</w:t>
      </w:r>
      <w:r w:rsidR="00C67F8D" w:rsidRPr="00C67F8D">
        <w:t xml:space="preserve"> </w:t>
      </w:r>
      <w:r w:rsidRPr="00C67F8D">
        <w:t>к ребенку, оценка деятельности ребенка, оценка собственного родительского воздействия на</w:t>
      </w:r>
      <w:r w:rsidR="00C67F8D" w:rsidRPr="00C67F8D">
        <w:t xml:space="preserve"> </w:t>
      </w:r>
      <w:r w:rsidRPr="00C67F8D">
        <w:t>ребенка, преобладание тех или иных временных планов в описании ребенка. Также могут быть</w:t>
      </w:r>
      <w:r w:rsidR="00C67F8D" w:rsidRPr="00C67F8D">
        <w:t xml:space="preserve"> </w:t>
      </w:r>
      <w:r w:rsidRPr="00C67F8D">
        <w:t>использованы неоконченные рассказы, в которых описаны типичные конфликтные ситуации,</w:t>
      </w:r>
      <w:r w:rsidR="00C67F8D" w:rsidRPr="00C67F8D">
        <w:t xml:space="preserve"> </w:t>
      </w:r>
      <w:r w:rsidRPr="00C67F8D">
        <w:t>где главный герой — ребенок, а родитель должен закончить рассказ так, как ему кажется,</w:t>
      </w:r>
      <w:r w:rsidR="00C67F8D" w:rsidRPr="00C67F8D">
        <w:t xml:space="preserve"> </w:t>
      </w:r>
      <w:r w:rsidRPr="00C67F8D">
        <w:t>закончил бы рассказ его собственный ребенок.</w:t>
      </w:r>
    </w:p>
    <w:p w:rsidR="00C6204A" w:rsidRPr="00C67F8D" w:rsidRDefault="00C6204A" w:rsidP="00C6204A">
      <w:pPr>
        <w:autoSpaceDE w:val="0"/>
        <w:autoSpaceDN w:val="0"/>
        <w:adjustRightInd w:val="0"/>
      </w:pPr>
      <w:r w:rsidRPr="00C67F8D">
        <w:t>Итоговые занятия (1-2) в целом посвящены построению каждым участником своего Я-прогноза в родительской позиции. Используемые приемы включают в себя довольно широкий</w:t>
      </w:r>
      <w:r w:rsidR="00C67F8D" w:rsidRPr="00C67F8D">
        <w:t xml:space="preserve"> </w:t>
      </w:r>
      <w:r w:rsidRPr="00C67F8D">
        <w:t>спектр гештальт - ориентированных психотехник («волшебная таблетка», «времена года моей</w:t>
      </w:r>
      <w:r w:rsidR="00C67F8D" w:rsidRPr="00C67F8D">
        <w:t xml:space="preserve"> </w:t>
      </w:r>
      <w:r w:rsidRPr="00C67F8D">
        <w:t>души», «зеркало Снежной королевы» и пр.). При условии благоприятных сдвигов в</w:t>
      </w:r>
      <w:r w:rsidR="00C67F8D" w:rsidRPr="00C67F8D">
        <w:t xml:space="preserve"> </w:t>
      </w:r>
      <w:r w:rsidRPr="00C67F8D">
        <w:t>родительских позициях и созданно</w:t>
      </w:r>
      <w:r w:rsidR="00C67F8D" w:rsidRPr="00C67F8D">
        <w:t xml:space="preserve">й атмосферы взаимного доверия и </w:t>
      </w:r>
      <w:r w:rsidRPr="00C67F8D">
        <w:t>доброжелательности</w:t>
      </w:r>
      <w:r w:rsidR="00C67F8D" w:rsidRPr="00C67F8D">
        <w:t xml:space="preserve"> </w:t>
      </w:r>
      <w:r w:rsidRPr="00C67F8D">
        <w:t>возможно объединение детей и родителей одном из итоговых занятий. При этом эффективно</w:t>
      </w:r>
      <w:r w:rsidR="00C67F8D" w:rsidRPr="00C67F8D">
        <w:t xml:space="preserve"> </w:t>
      </w:r>
      <w:r w:rsidRPr="00C67F8D">
        <w:t>использование сказок, посвященных детско -родительским проблемам (примеры их можно</w:t>
      </w:r>
      <w:r w:rsidR="00C67F8D" w:rsidRPr="00C67F8D">
        <w:t xml:space="preserve"> </w:t>
      </w:r>
      <w:r w:rsidRPr="00C67F8D">
        <w:t xml:space="preserve">найти в лингафонных курсах сказкотерапии) с последующим рисованием и обсуждение(индивидуально и коллективно) </w:t>
      </w:r>
      <w:r w:rsidRPr="00C67F8D">
        <w:lastRenderedPageBreak/>
        <w:t>в паре или всей группой, причем на начальном этапе родитель</w:t>
      </w:r>
      <w:r w:rsidR="00C67F8D" w:rsidRPr="00C67F8D">
        <w:t xml:space="preserve"> </w:t>
      </w:r>
      <w:r w:rsidRPr="00C67F8D">
        <w:t>работает в паре с чужим ребенком и лишь потом со своим собственным.</w:t>
      </w:r>
    </w:p>
    <w:p w:rsidR="00E10B49" w:rsidRPr="00C67F8D" w:rsidRDefault="00C6204A" w:rsidP="00E10B49">
      <w:pPr>
        <w:pStyle w:val="a3"/>
        <w:shd w:val="clear" w:color="auto" w:fill="FFFFFF"/>
        <w:jc w:val="both"/>
      </w:pPr>
      <w:r w:rsidRPr="00C67F8D">
        <w:t> </w:t>
      </w:r>
    </w:p>
    <w:p w:rsidR="00C67F8D" w:rsidRPr="00C67F8D" w:rsidRDefault="00C67F8D" w:rsidP="00E10B49">
      <w:pPr>
        <w:pStyle w:val="a3"/>
        <w:shd w:val="clear" w:color="auto" w:fill="FFFFFF"/>
        <w:jc w:val="both"/>
      </w:pPr>
    </w:p>
    <w:p w:rsidR="00C67F8D" w:rsidRPr="00C67F8D" w:rsidRDefault="00C67F8D" w:rsidP="00E10B49">
      <w:pPr>
        <w:pStyle w:val="a3"/>
        <w:shd w:val="clear" w:color="auto" w:fill="FFFFFF"/>
        <w:jc w:val="both"/>
      </w:pPr>
    </w:p>
    <w:p w:rsidR="00C67F8D" w:rsidRPr="00C67F8D" w:rsidRDefault="00C67F8D" w:rsidP="00C67F8D">
      <w:pPr>
        <w:pStyle w:val="a3"/>
        <w:shd w:val="clear" w:color="auto" w:fill="FFFFFF"/>
      </w:pPr>
    </w:p>
    <w:p w:rsidR="00C6204A" w:rsidRPr="00C67F8D" w:rsidRDefault="00C6204A" w:rsidP="00C67F8D">
      <w:pPr>
        <w:pStyle w:val="a3"/>
        <w:shd w:val="clear" w:color="auto" w:fill="FFFFFF"/>
        <w:jc w:val="center"/>
      </w:pPr>
      <w:r w:rsidRPr="00C67F8D">
        <w:rPr>
          <w:b/>
        </w:rPr>
        <w:t>Тренинг коммуникативных умений</w:t>
      </w:r>
    </w:p>
    <w:p w:rsidR="00C6204A" w:rsidRPr="00C67F8D" w:rsidRDefault="00C6204A" w:rsidP="00C67F8D">
      <w:pPr>
        <w:jc w:val="center"/>
        <w:rPr>
          <w:b/>
        </w:rPr>
      </w:pPr>
      <w:r w:rsidRPr="00C67F8D">
        <w:rPr>
          <w:b/>
        </w:rPr>
        <w:t>«Я среди людей».</w:t>
      </w:r>
    </w:p>
    <w:p w:rsidR="00C6204A" w:rsidRPr="00C67F8D" w:rsidRDefault="00C6204A" w:rsidP="00C6204A">
      <w:r w:rsidRPr="00C67F8D">
        <w:t>Это коммуникативный тренинг, цель которого – формирование навыков общения, умения слушать, высказывать свою точку зрения, аргументировать и отстаивать свою позицию. Подростковый возраст – это важнейший этап в развитии самосознания. Для развития самооценки и формирования  полного и точного представления о себе как индивидуальности крайне важно научиться жить среди других людей, общаться с удовольствием, не избегать, а использовать любую возможность контакта с человеком для того, чтобы лучше понять людей и себя.</w:t>
      </w:r>
    </w:p>
    <w:p w:rsidR="00C6204A" w:rsidRPr="00C67F8D" w:rsidRDefault="00C6204A" w:rsidP="00C6204A">
      <w:pPr>
        <w:shd w:val="clear" w:color="auto" w:fill="FFFFFF"/>
        <w:autoSpaceDE w:val="0"/>
        <w:autoSpaceDN w:val="0"/>
        <w:adjustRightInd w:val="0"/>
      </w:pPr>
      <w:r w:rsidRPr="00C67F8D">
        <w:t>К коммуникативным умениям относятся:</w:t>
      </w:r>
    </w:p>
    <w:p w:rsidR="00C6204A" w:rsidRPr="00C67F8D" w:rsidRDefault="00C6204A" w:rsidP="00C6204A">
      <w:pPr>
        <w:shd w:val="clear" w:color="auto" w:fill="FFFFFF"/>
        <w:autoSpaceDE w:val="0"/>
        <w:autoSpaceDN w:val="0"/>
        <w:adjustRightInd w:val="0"/>
      </w:pPr>
      <w:r w:rsidRPr="00C67F8D">
        <w:t xml:space="preserve">•   </w:t>
      </w:r>
      <w:r w:rsidRPr="00C67F8D">
        <w:rPr>
          <w:b/>
          <w:bCs/>
        </w:rPr>
        <w:t xml:space="preserve">Описание поведения, </w:t>
      </w:r>
      <w:r w:rsidRPr="00C67F8D">
        <w:t xml:space="preserve">т. е. сообщение о наблюдаемом без оценивания  и без приписывания мотивов. Такая </w:t>
      </w:r>
      <w:r w:rsidRPr="00C67F8D">
        <w:rPr>
          <w:i/>
          <w:iCs/>
        </w:rPr>
        <w:t>обратная связь,</w:t>
      </w:r>
      <w:r w:rsidR="00C67F8D" w:rsidRPr="00C67F8D">
        <w:rPr>
          <w:i/>
          <w:iCs/>
        </w:rPr>
        <w:t xml:space="preserve"> </w:t>
      </w:r>
      <w:r w:rsidRPr="00C67F8D">
        <w:t>основанная на наблюдениях, вызывает наименьшую психологическую защиту и наибольшее желание изменить поведение.</w:t>
      </w:r>
    </w:p>
    <w:p w:rsidR="00C6204A" w:rsidRPr="00C67F8D" w:rsidRDefault="00C6204A" w:rsidP="00C6204A">
      <w:pPr>
        <w:shd w:val="clear" w:color="auto" w:fill="FFFFFF"/>
        <w:autoSpaceDE w:val="0"/>
        <w:autoSpaceDN w:val="0"/>
        <w:adjustRightInd w:val="0"/>
      </w:pPr>
      <w:r w:rsidRPr="00C67F8D">
        <w:t xml:space="preserve">•     </w:t>
      </w:r>
      <w:r w:rsidRPr="00C67F8D">
        <w:rPr>
          <w:b/>
          <w:bCs/>
        </w:rPr>
        <w:t xml:space="preserve">Коммуникация чувств </w:t>
      </w:r>
      <w:r w:rsidRPr="00C67F8D">
        <w:t xml:space="preserve">— ясное сообщение о </w:t>
      </w:r>
      <w:r w:rsidRPr="00C67F8D">
        <w:rPr>
          <w:bCs/>
        </w:rPr>
        <w:t>своем внутреннем</w:t>
      </w:r>
      <w:r w:rsidR="00C67F8D" w:rsidRPr="00C67F8D">
        <w:rPr>
          <w:bCs/>
        </w:rPr>
        <w:t xml:space="preserve"> </w:t>
      </w:r>
      <w:r w:rsidRPr="00C67F8D">
        <w:t xml:space="preserve">состоянии, понимание и принятие своих и </w:t>
      </w:r>
      <w:r w:rsidRPr="00C67F8D">
        <w:rPr>
          <w:i/>
          <w:iCs/>
        </w:rPr>
        <w:t xml:space="preserve">чужих чувств. </w:t>
      </w:r>
      <w:r w:rsidRPr="00C67F8D">
        <w:t>Чувства выражаются телодвижениями, словами, поэтому легко ошибиться относительно эмоционального  состояния другого человека. Мы часто  передаем чувства в неявной форме или в форме оценки. Например: «Ты всегда всех задеваешь» — оценка человека. «Я чувствую себя оби</w:t>
      </w:r>
      <w:r w:rsidRPr="00C67F8D">
        <w:softHyphen/>
        <w:t>женной, когда ты так говоришь» — выражение чувства. Чтобы тебя правильно поняли, лучше использовать при об</w:t>
      </w:r>
      <w:r w:rsidRPr="00C67F8D">
        <w:softHyphen/>
        <w:t>щении прямые определения: «Я чувствую смущение, огорче</w:t>
      </w:r>
      <w:r w:rsidRPr="00C67F8D">
        <w:softHyphen/>
        <w:t>ние, сожаление и т. п.».</w:t>
      </w:r>
    </w:p>
    <w:p w:rsidR="00C6204A" w:rsidRPr="00C67F8D" w:rsidRDefault="00C6204A" w:rsidP="00C6204A">
      <w:pPr>
        <w:shd w:val="clear" w:color="auto" w:fill="FFFFFF"/>
        <w:autoSpaceDE w:val="0"/>
        <w:autoSpaceDN w:val="0"/>
        <w:adjustRightInd w:val="0"/>
      </w:pPr>
      <w:r w:rsidRPr="00C67F8D">
        <w:t xml:space="preserve">•    </w:t>
      </w:r>
      <w:r w:rsidRPr="00C67F8D">
        <w:rPr>
          <w:b/>
          <w:bCs/>
        </w:rPr>
        <w:t xml:space="preserve">Активное слушание </w:t>
      </w:r>
      <w:r w:rsidRPr="00C67F8D">
        <w:t>— умение внимательно слушать партнера и понимать его точку зрения.</w:t>
      </w:r>
    </w:p>
    <w:p w:rsidR="00C6204A" w:rsidRPr="00C67F8D" w:rsidRDefault="00C6204A" w:rsidP="00C6204A">
      <w:pPr>
        <w:shd w:val="clear" w:color="auto" w:fill="FFFFFF"/>
        <w:autoSpaceDE w:val="0"/>
        <w:autoSpaceDN w:val="0"/>
        <w:adjustRightInd w:val="0"/>
      </w:pPr>
      <w:r w:rsidRPr="00C67F8D">
        <w:t xml:space="preserve">•    </w:t>
      </w:r>
      <w:r w:rsidRPr="00C67F8D">
        <w:rPr>
          <w:b/>
          <w:bCs/>
        </w:rPr>
        <w:t>Эмпатия</w:t>
      </w:r>
      <w:r w:rsidRPr="00C67F8D">
        <w:t>— адекватное восприятие того, что происходит во внутреннем мире другого человека.</w:t>
      </w:r>
    </w:p>
    <w:p w:rsidR="00C6204A" w:rsidRPr="00C67F8D" w:rsidRDefault="00C6204A" w:rsidP="00C6204A">
      <w:pPr>
        <w:shd w:val="clear" w:color="auto" w:fill="FFFFFF"/>
        <w:autoSpaceDE w:val="0"/>
        <w:autoSpaceDN w:val="0"/>
        <w:adjustRightInd w:val="0"/>
      </w:pPr>
      <w:r w:rsidRPr="00C67F8D">
        <w:t xml:space="preserve">•   </w:t>
      </w:r>
      <w:r w:rsidRPr="00C67F8D">
        <w:rPr>
          <w:b/>
          <w:bCs/>
        </w:rPr>
        <w:t xml:space="preserve">Конфронтация </w:t>
      </w:r>
      <w:r w:rsidRPr="00C67F8D">
        <w:t>— действия, направленные на то, чтобы побудить другого человека осознать, проанализировать или изменить свое решение или поведение. В конфронтации заложены большие возможности пользы и вреда. Продуктивная конфронтация предполагает положительные отношения с человеком.</w:t>
      </w:r>
    </w:p>
    <w:p w:rsidR="00C6204A" w:rsidRPr="00C67F8D" w:rsidRDefault="00C6204A" w:rsidP="00C6204A">
      <w:pPr>
        <w:shd w:val="clear" w:color="auto" w:fill="FFFFFF"/>
        <w:autoSpaceDE w:val="0"/>
        <w:autoSpaceDN w:val="0"/>
        <w:adjustRightInd w:val="0"/>
      </w:pPr>
      <w:r w:rsidRPr="00C67F8D">
        <w:t>Помимо описанных коммуникативных умений, подросткам  в их дальнейшей самостоятельной жизни будут необходимы навыки  делового общения, такие, как:</w:t>
      </w:r>
    </w:p>
    <w:p w:rsidR="00C6204A" w:rsidRPr="00C67F8D" w:rsidRDefault="00C6204A" w:rsidP="00C6204A">
      <w:pPr>
        <w:shd w:val="clear" w:color="auto" w:fill="FFFFFF"/>
        <w:autoSpaceDE w:val="0"/>
        <w:autoSpaceDN w:val="0"/>
        <w:adjustRightInd w:val="0"/>
      </w:pPr>
      <w:r w:rsidRPr="00C67F8D">
        <w:t>•   установление контакта;</w:t>
      </w:r>
    </w:p>
    <w:p w:rsidR="00C6204A" w:rsidRPr="00C67F8D" w:rsidRDefault="00C6204A" w:rsidP="00C6204A">
      <w:pPr>
        <w:shd w:val="clear" w:color="auto" w:fill="FFFFFF"/>
        <w:autoSpaceDE w:val="0"/>
        <w:autoSpaceDN w:val="0"/>
        <w:adjustRightInd w:val="0"/>
      </w:pPr>
      <w:r w:rsidRPr="00C67F8D">
        <w:t>•     ориентация в проблеме;</w:t>
      </w:r>
    </w:p>
    <w:p w:rsidR="00C6204A" w:rsidRPr="00C67F8D" w:rsidRDefault="00C6204A" w:rsidP="00C6204A">
      <w:pPr>
        <w:shd w:val="clear" w:color="auto" w:fill="FFFFFF"/>
        <w:autoSpaceDE w:val="0"/>
        <w:autoSpaceDN w:val="0"/>
        <w:adjustRightInd w:val="0"/>
      </w:pPr>
      <w:r w:rsidRPr="00C67F8D">
        <w:t>•     а</w:t>
      </w:r>
      <w:r w:rsidRPr="00C67F8D">
        <w:rPr>
          <w:bCs/>
        </w:rPr>
        <w:t>ргументация</w:t>
      </w:r>
      <w:r w:rsidR="00C67F8D" w:rsidRPr="00C67F8D">
        <w:rPr>
          <w:bCs/>
        </w:rPr>
        <w:t xml:space="preserve"> </w:t>
      </w:r>
      <w:r w:rsidRPr="00C67F8D">
        <w:t xml:space="preserve">своей точки зрения, отстаивание своих </w:t>
      </w:r>
      <w:r w:rsidRPr="00C67F8D">
        <w:rPr>
          <w:bCs/>
        </w:rPr>
        <w:t>инте</w:t>
      </w:r>
      <w:r w:rsidRPr="00C67F8D">
        <w:rPr>
          <w:bCs/>
        </w:rPr>
        <w:softHyphen/>
        <w:t>ресов;</w:t>
      </w:r>
    </w:p>
    <w:p w:rsidR="00C6204A" w:rsidRPr="00C67F8D" w:rsidRDefault="00C6204A" w:rsidP="00C6204A">
      <w:pPr>
        <w:shd w:val="clear" w:color="auto" w:fill="FFFFFF"/>
        <w:autoSpaceDE w:val="0"/>
        <w:autoSpaceDN w:val="0"/>
        <w:adjustRightInd w:val="0"/>
      </w:pPr>
      <w:r w:rsidRPr="00C67F8D">
        <w:rPr>
          <w:bCs/>
        </w:rPr>
        <w:t>•навыки</w:t>
      </w:r>
      <w:r w:rsidR="00C67F8D" w:rsidRPr="00C67F8D">
        <w:rPr>
          <w:bCs/>
        </w:rPr>
        <w:t xml:space="preserve"> </w:t>
      </w:r>
      <w:r w:rsidRPr="00C67F8D">
        <w:t>принятия решений, нахождение компромисса.</w:t>
      </w:r>
    </w:p>
    <w:p w:rsidR="00E10B49" w:rsidRPr="00C67F8D" w:rsidRDefault="00C6204A" w:rsidP="00C6204A">
      <w:pPr>
        <w:shd w:val="clear" w:color="auto" w:fill="FFFFFF"/>
        <w:autoSpaceDE w:val="0"/>
        <w:autoSpaceDN w:val="0"/>
        <w:adjustRightInd w:val="0"/>
      </w:pPr>
      <w:r w:rsidRPr="00C67F8D">
        <w:t xml:space="preserve"> Тренинг состоит из двух частей:</w:t>
      </w:r>
    </w:p>
    <w:p w:rsidR="00C6204A" w:rsidRPr="00C67F8D" w:rsidRDefault="00C6204A" w:rsidP="00C6204A">
      <w:pPr>
        <w:shd w:val="clear" w:color="auto" w:fill="FFFFFF"/>
        <w:autoSpaceDE w:val="0"/>
        <w:autoSpaceDN w:val="0"/>
        <w:adjustRightInd w:val="0"/>
      </w:pPr>
      <w:r w:rsidRPr="00C67F8D">
        <w:t xml:space="preserve">1.Специальные упражнения, направленные на формирование отдельных коммуникативных умений и навыков делового общения. </w:t>
      </w:r>
    </w:p>
    <w:p w:rsidR="00C6204A" w:rsidRPr="00C67F8D" w:rsidRDefault="00C6204A" w:rsidP="00C6204A">
      <w:pPr>
        <w:shd w:val="clear" w:color="auto" w:fill="FFFFFF"/>
        <w:autoSpaceDE w:val="0"/>
        <w:autoSpaceDN w:val="0"/>
        <w:adjustRightInd w:val="0"/>
      </w:pPr>
      <w:r w:rsidRPr="00C67F8D">
        <w:t xml:space="preserve"> 2.Упржнения, в которых активизируются все умения.</w:t>
      </w:r>
    </w:p>
    <w:p w:rsidR="00C6204A" w:rsidRPr="00C67F8D" w:rsidRDefault="00C6204A" w:rsidP="00C6204A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 w:rsidRPr="00C67F8D">
        <w:rPr>
          <w:b/>
        </w:rPr>
        <w:t>Занятие «Установление контакта»</w:t>
      </w:r>
    </w:p>
    <w:p w:rsidR="00C6204A" w:rsidRPr="00C67F8D" w:rsidRDefault="00C6204A" w:rsidP="00C6204A">
      <w:pPr>
        <w:shd w:val="clear" w:color="auto" w:fill="FFFFFF"/>
        <w:autoSpaceDE w:val="0"/>
        <w:autoSpaceDN w:val="0"/>
        <w:adjustRightInd w:val="0"/>
      </w:pPr>
      <w:r w:rsidRPr="00C67F8D">
        <w:t>Цель  - способствовать  сплочению группы, формирование навыков установления контакта.</w:t>
      </w:r>
    </w:p>
    <w:p w:rsidR="00C6204A" w:rsidRPr="00C67F8D" w:rsidRDefault="00C6204A" w:rsidP="00C6204A">
      <w:pPr>
        <w:pStyle w:val="a6"/>
        <w:numPr>
          <w:ilvl w:val="0"/>
          <w:numId w:val="16"/>
        </w:numPr>
        <w:ind w:left="502"/>
        <w:rPr>
          <w:rFonts w:ascii="Times New Roman" w:hAnsi="Times New Roman"/>
          <w:sz w:val="24"/>
          <w:szCs w:val="24"/>
        </w:rPr>
      </w:pPr>
      <w:r w:rsidRPr="00C67F8D">
        <w:rPr>
          <w:rFonts w:ascii="Times New Roman" w:hAnsi="Times New Roman"/>
          <w:sz w:val="24"/>
          <w:szCs w:val="24"/>
        </w:rPr>
        <w:lastRenderedPageBreak/>
        <w:t>Приветствие. Представление ведущего. Знакомство с целями занятий, форма проведения  ( что такое « тренинг», особенности формы общения в группе, в кругу).</w:t>
      </w:r>
    </w:p>
    <w:p w:rsidR="00C6204A" w:rsidRPr="00C67F8D" w:rsidRDefault="00C6204A" w:rsidP="00C6204A">
      <w:pPr>
        <w:pStyle w:val="a6"/>
        <w:ind w:left="502"/>
        <w:rPr>
          <w:rFonts w:ascii="Times New Roman" w:hAnsi="Times New Roman"/>
          <w:sz w:val="24"/>
          <w:szCs w:val="24"/>
        </w:rPr>
      </w:pPr>
      <w:r w:rsidRPr="00C67F8D">
        <w:rPr>
          <w:rFonts w:ascii="Times New Roman" w:hAnsi="Times New Roman"/>
          <w:sz w:val="24"/>
          <w:szCs w:val="24"/>
        </w:rPr>
        <w:t xml:space="preserve">Если работаем с новой группой, где участники не знакомы между собой проводим упражнение «Знакомство». По кругу называем свое имя и черту характера на первую букву своего имени.   </w:t>
      </w:r>
    </w:p>
    <w:p w:rsidR="00C6204A" w:rsidRPr="00C67F8D" w:rsidRDefault="00C6204A" w:rsidP="00C6204A">
      <w:pPr>
        <w:pStyle w:val="a6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C67F8D">
        <w:rPr>
          <w:rFonts w:ascii="Times New Roman" w:hAnsi="Times New Roman"/>
          <w:sz w:val="24"/>
          <w:szCs w:val="24"/>
        </w:rPr>
        <w:t xml:space="preserve">Обсуждение правил. «Сегодня мы должны обсудить и принять правила, которым будем следовать работая в группе.» </w:t>
      </w:r>
    </w:p>
    <w:p w:rsidR="00C6204A" w:rsidRPr="00C67F8D" w:rsidRDefault="00C6204A" w:rsidP="00C6204A">
      <w:pPr>
        <w:pStyle w:val="a5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C67F8D">
        <w:rPr>
          <w:rFonts w:ascii="Times New Roman" w:hAnsi="Times New Roman"/>
          <w:sz w:val="24"/>
          <w:szCs w:val="24"/>
        </w:rPr>
        <w:t>Правила групповой работы:</w:t>
      </w:r>
    </w:p>
    <w:p w:rsidR="00C6204A" w:rsidRPr="00C67F8D" w:rsidRDefault="00C6204A" w:rsidP="00C6204A">
      <w:pPr>
        <w:pStyle w:val="a5"/>
        <w:spacing w:before="100" w:beforeAutospacing="1" w:after="100" w:afterAutospacing="1" w:line="240" w:lineRule="auto"/>
        <w:ind w:left="502"/>
        <w:rPr>
          <w:rFonts w:ascii="Times New Roman" w:hAnsi="Times New Roman"/>
          <w:sz w:val="24"/>
          <w:szCs w:val="24"/>
        </w:rPr>
      </w:pPr>
      <w:r w:rsidRPr="00C67F8D">
        <w:rPr>
          <w:rFonts w:ascii="Times New Roman" w:hAnsi="Times New Roman"/>
          <w:sz w:val="24"/>
          <w:szCs w:val="24"/>
        </w:rPr>
        <w:t>1. Не опаздывать.</w:t>
      </w:r>
    </w:p>
    <w:p w:rsidR="00C6204A" w:rsidRPr="00C67F8D" w:rsidRDefault="00C6204A" w:rsidP="00C6204A">
      <w:pPr>
        <w:pStyle w:val="a5"/>
        <w:spacing w:before="100" w:beforeAutospacing="1" w:after="100" w:afterAutospacing="1" w:line="240" w:lineRule="auto"/>
        <w:ind w:left="502"/>
        <w:rPr>
          <w:rFonts w:ascii="Times New Roman" w:hAnsi="Times New Roman"/>
          <w:sz w:val="24"/>
          <w:szCs w:val="24"/>
        </w:rPr>
      </w:pPr>
      <w:r w:rsidRPr="00C67F8D">
        <w:rPr>
          <w:rFonts w:ascii="Times New Roman" w:hAnsi="Times New Roman"/>
          <w:sz w:val="24"/>
          <w:szCs w:val="24"/>
        </w:rPr>
        <w:t>2. Не говорить друг о друге плохо, не «комментировать»</w:t>
      </w:r>
    </w:p>
    <w:p w:rsidR="00C6204A" w:rsidRPr="00C67F8D" w:rsidRDefault="00C6204A" w:rsidP="00C6204A">
      <w:pPr>
        <w:pStyle w:val="a5"/>
        <w:spacing w:before="100" w:beforeAutospacing="1" w:after="100" w:afterAutospacing="1" w:line="240" w:lineRule="auto"/>
        <w:ind w:left="502"/>
        <w:rPr>
          <w:rFonts w:ascii="Times New Roman" w:hAnsi="Times New Roman"/>
          <w:sz w:val="24"/>
          <w:szCs w:val="24"/>
        </w:rPr>
      </w:pPr>
      <w:r w:rsidRPr="00C67F8D">
        <w:rPr>
          <w:rFonts w:ascii="Times New Roman" w:hAnsi="Times New Roman"/>
          <w:sz w:val="24"/>
          <w:szCs w:val="24"/>
        </w:rPr>
        <w:t>3. Не перебивать и слушать друг друга.</w:t>
      </w:r>
    </w:p>
    <w:p w:rsidR="00C6204A" w:rsidRPr="00C67F8D" w:rsidRDefault="00C6204A" w:rsidP="00C6204A">
      <w:pPr>
        <w:pStyle w:val="a5"/>
        <w:spacing w:before="100" w:beforeAutospacing="1" w:after="100" w:afterAutospacing="1" w:line="240" w:lineRule="auto"/>
        <w:ind w:left="502"/>
        <w:rPr>
          <w:rFonts w:ascii="Times New Roman" w:hAnsi="Times New Roman"/>
          <w:sz w:val="24"/>
          <w:szCs w:val="24"/>
        </w:rPr>
      </w:pPr>
      <w:r w:rsidRPr="00C67F8D">
        <w:rPr>
          <w:rFonts w:ascii="Times New Roman" w:hAnsi="Times New Roman"/>
          <w:sz w:val="24"/>
          <w:szCs w:val="24"/>
        </w:rPr>
        <w:t>4. Подводить итоги после каждого занятия.</w:t>
      </w:r>
    </w:p>
    <w:p w:rsidR="00C6204A" w:rsidRPr="00C67F8D" w:rsidRDefault="00C6204A" w:rsidP="00C6204A">
      <w:pPr>
        <w:pStyle w:val="a5"/>
        <w:spacing w:before="100" w:beforeAutospacing="1" w:after="100" w:afterAutospacing="1" w:line="240" w:lineRule="auto"/>
        <w:ind w:left="502"/>
        <w:rPr>
          <w:rFonts w:ascii="Times New Roman" w:hAnsi="Times New Roman"/>
          <w:sz w:val="24"/>
          <w:szCs w:val="24"/>
        </w:rPr>
      </w:pPr>
      <w:r w:rsidRPr="00C67F8D">
        <w:rPr>
          <w:rFonts w:ascii="Times New Roman" w:hAnsi="Times New Roman"/>
          <w:sz w:val="24"/>
          <w:szCs w:val="24"/>
        </w:rPr>
        <w:t>5. Не выносить сор из избы ( обсуждаем только что происходит здесь и сейчас)</w:t>
      </w:r>
    </w:p>
    <w:p w:rsidR="00C6204A" w:rsidRPr="00C67F8D" w:rsidRDefault="00C6204A" w:rsidP="00C6204A">
      <w:pPr>
        <w:pStyle w:val="a5"/>
        <w:spacing w:before="100" w:beforeAutospacing="1" w:after="100" w:afterAutospacing="1" w:line="240" w:lineRule="auto"/>
        <w:ind w:left="502"/>
        <w:rPr>
          <w:rFonts w:ascii="Times New Roman" w:hAnsi="Times New Roman"/>
          <w:sz w:val="24"/>
          <w:szCs w:val="24"/>
        </w:rPr>
      </w:pPr>
      <w:r w:rsidRPr="00C67F8D">
        <w:rPr>
          <w:rFonts w:ascii="Times New Roman" w:hAnsi="Times New Roman"/>
          <w:sz w:val="24"/>
          <w:szCs w:val="24"/>
        </w:rPr>
        <w:t>6. Быть откровенными в выражении чувств.( я чувствую, я думаю)</w:t>
      </w:r>
    </w:p>
    <w:p w:rsidR="00C6204A" w:rsidRPr="00C67F8D" w:rsidRDefault="00C6204A" w:rsidP="00C6204A">
      <w:pPr>
        <w:pStyle w:val="a5"/>
        <w:spacing w:before="100" w:beforeAutospacing="1" w:after="100" w:afterAutospacing="1" w:line="240" w:lineRule="auto"/>
        <w:ind w:left="502"/>
        <w:rPr>
          <w:rFonts w:ascii="Times New Roman" w:hAnsi="Times New Roman"/>
          <w:sz w:val="24"/>
          <w:szCs w:val="24"/>
        </w:rPr>
      </w:pPr>
      <w:r w:rsidRPr="00C67F8D">
        <w:rPr>
          <w:rFonts w:ascii="Times New Roman" w:hAnsi="Times New Roman"/>
          <w:sz w:val="24"/>
          <w:szCs w:val="24"/>
        </w:rPr>
        <w:t>7. Быть активными в работе.</w:t>
      </w:r>
    </w:p>
    <w:p w:rsidR="00C6204A" w:rsidRPr="00C67F8D" w:rsidRDefault="00C6204A" w:rsidP="00C6204A">
      <w:pPr>
        <w:pStyle w:val="a5"/>
        <w:spacing w:before="100" w:beforeAutospacing="1" w:after="100" w:afterAutospacing="1" w:line="240" w:lineRule="auto"/>
        <w:ind w:left="502"/>
        <w:rPr>
          <w:rFonts w:ascii="Times New Roman" w:hAnsi="Times New Roman"/>
          <w:sz w:val="24"/>
          <w:szCs w:val="24"/>
        </w:rPr>
      </w:pPr>
      <w:r w:rsidRPr="00C67F8D">
        <w:rPr>
          <w:rFonts w:ascii="Times New Roman" w:hAnsi="Times New Roman"/>
          <w:sz w:val="24"/>
          <w:szCs w:val="24"/>
        </w:rPr>
        <w:t>8. Поддерживать друг друга. ( хорошее слово каждому участнику)</w:t>
      </w:r>
    </w:p>
    <w:p w:rsidR="00C6204A" w:rsidRPr="00C67F8D" w:rsidRDefault="00C6204A" w:rsidP="00C6204A">
      <w:pPr>
        <w:shd w:val="clear" w:color="auto" w:fill="FFFFFF"/>
        <w:autoSpaceDE w:val="0"/>
        <w:autoSpaceDN w:val="0"/>
        <w:adjustRightInd w:val="0"/>
      </w:pPr>
      <w:r w:rsidRPr="00C67F8D">
        <w:t>Озвучиваем правила, принимаем те, за которые проголосовало большинство участников.</w:t>
      </w:r>
    </w:p>
    <w:p w:rsidR="00C6204A" w:rsidRPr="00C67F8D" w:rsidRDefault="00C6204A" w:rsidP="00C6204A">
      <w:pPr>
        <w:shd w:val="clear" w:color="auto" w:fill="FFFFFF"/>
        <w:autoSpaceDE w:val="0"/>
        <w:autoSpaceDN w:val="0"/>
        <w:adjustRightInd w:val="0"/>
      </w:pPr>
      <w:r w:rsidRPr="00C67F8D">
        <w:rPr>
          <w:b/>
        </w:rPr>
        <w:t>Теоретическая часть</w:t>
      </w:r>
      <w:r w:rsidRPr="00C67F8D">
        <w:t>. Дл</w:t>
      </w:r>
      <w:r w:rsidRPr="00C67F8D">
        <w:rPr>
          <w:i/>
          <w:iCs/>
        </w:rPr>
        <w:t xml:space="preserve">я </w:t>
      </w:r>
      <w:r w:rsidRPr="00C67F8D">
        <w:t>того чтобы установился хороший контакт, важно расположить собеседника к себе, вызвать его доверие, интерес к себе. Для этогоу нас есть невербальные и вербальные средства. Невербальные - поза, улыбка, контакт глаз, организация пространства общения (дистанция). Вербальные — комплименты, «ритуальные» фразы (какая хорошая погода...), открытые вопросы, дающие   возможность собеседнику ответить более полно.</w:t>
      </w:r>
    </w:p>
    <w:p w:rsidR="00C6204A" w:rsidRPr="00C67F8D" w:rsidRDefault="00C6204A" w:rsidP="00C6204A">
      <w:pPr>
        <w:shd w:val="clear" w:color="auto" w:fill="FFFFFF"/>
        <w:autoSpaceDE w:val="0"/>
        <w:autoSpaceDN w:val="0"/>
        <w:adjustRightInd w:val="0"/>
      </w:pPr>
      <w:r w:rsidRPr="00C67F8D">
        <w:t>«Золоте правило» общения гласит: «Относись к окружающим так, как ты бы хотел, чтобы относились к тебе» По сути, оно конечно очень простое, однако следовать ему может только тот, кто знает, почему он хочет того или иного отношения, тот, кто имеет опыт самопознания.</w:t>
      </w:r>
    </w:p>
    <w:p w:rsidR="00C6204A" w:rsidRPr="00C67F8D" w:rsidRDefault="00C6204A" w:rsidP="00C6204A">
      <w:pPr>
        <w:shd w:val="clear" w:color="auto" w:fill="FFFFFF"/>
        <w:autoSpaceDE w:val="0"/>
        <w:autoSpaceDN w:val="0"/>
        <w:adjustRightInd w:val="0"/>
      </w:pPr>
      <w:r w:rsidRPr="00C67F8D">
        <w:t>В результате наших занятий вы должны постараться овладеть навыками установления контакта и эффективного общения, научиться слушать себя и других, но и усвоить, что только благодаря тому, что мы умеем видеть в другом человеке равного себе, мы и существуем как общество.</w:t>
      </w:r>
    </w:p>
    <w:p w:rsidR="00C6204A" w:rsidRPr="00C67F8D" w:rsidRDefault="00C6204A" w:rsidP="00C6204A">
      <w:pPr>
        <w:jc w:val="center"/>
      </w:pPr>
      <w:r w:rsidRPr="00C67F8D">
        <w:rPr>
          <w:b/>
        </w:rPr>
        <w:t>Упражнение  «Невербальный контакт».</w:t>
      </w:r>
    </w:p>
    <w:p w:rsidR="00C6204A" w:rsidRPr="00C67F8D" w:rsidRDefault="00C6204A" w:rsidP="00C6204A">
      <w:r w:rsidRPr="00C67F8D">
        <w:t xml:space="preserve">Один из участников (доброволец) выходит из комнаты. Когда он вернется, то должен определить, кто из участников готов вступить с ним в контакт. При этом все участники  будут  пользоваться только невербальными средствами. Группа в отсутствие водящего должна выбрать участника, который будет демонстрировать готовность вступить в контакт, остальные должны будут показывать нежелание этого делать. </w:t>
      </w:r>
    </w:p>
    <w:p w:rsidR="00C6204A" w:rsidRPr="00C67F8D" w:rsidRDefault="00C6204A" w:rsidP="00C6204A">
      <w:r w:rsidRPr="00C67F8D">
        <w:t>Затем выбираются другие добровольцы. При этом количество участников. Желающих вступить в контакт, можно увеличивать – двое, трое и или все.</w:t>
      </w:r>
    </w:p>
    <w:p w:rsidR="00C6204A" w:rsidRPr="00C67F8D" w:rsidRDefault="00C6204A" w:rsidP="00C6204A">
      <w:r w:rsidRPr="00C67F8D">
        <w:t>Опрос. «Легко ли было устанавливать контакт? Что помогло определить желающего общаться? Что вы чувствовали, когда понимали, что в общении с вами не заинтересованы?» При обсуждении упражнения следует обратить внимание на признаки, которые помогали определить готовность к вступлению в контакт.</w:t>
      </w:r>
    </w:p>
    <w:p w:rsidR="00C6204A" w:rsidRPr="00C67F8D" w:rsidRDefault="00C6204A" w:rsidP="00C6204A">
      <w:r w:rsidRPr="00C67F8D">
        <w:t>Это упражнение позволяет отметить чувствительность, доброжелательность участников, средства невербального контакта.</w:t>
      </w:r>
    </w:p>
    <w:p w:rsidR="00C6204A" w:rsidRPr="00C67F8D" w:rsidRDefault="00C6204A" w:rsidP="00C6204A"/>
    <w:p w:rsidR="00C6204A" w:rsidRPr="00C67F8D" w:rsidRDefault="00C6204A" w:rsidP="00C6204A">
      <w:pPr>
        <w:jc w:val="center"/>
        <w:rPr>
          <w:b/>
        </w:rPr>
      </w:pPr>
      <w:r w:rsidRPr="00C67F8D">
        <w:rPr>
          <w:b/>
        </w:rPr>
        <w:t xml:space="preserve">Упражнение «Пустой стул» </w:t>
      </w:r>
    </w:p>
    <w:p w:rsidR="00C6204A" w:rsidRPr="00C67F8D" w:rsidRDefault="00C6204A" w:rsidP="00C6204A">
      <w:pPr>
        <w:ind w:firstLine="708"/>
      </w:pPr>
      <w:r w:rsidRPr="00C67F8D">
        <w:t xml:space="preserve"> Для проведения упражнения необходимо нечетное количество участников. Предварительно все рассчитываются на «первый-второй». Все вторые номера сидят на стульях, первые стоят за спинками стульев, оставшийся без пары участник стоит за спинкой свободного стула. Его задача – пригласить кого-нибудь из сидящих на свой стул. </w:t>
      </w:r>
      <w:r w:rsidRPr="00C67F8D">
        <w:lastRenderedPageBreak/>
        <w:t>При этом он может пользоваться только невербальными средствами, говорить ничего нельзя. Все те, кто сидят на стульях, очень стараются выйти из-под контроля того, кто стоит за их спиной, и попасть на свободный стул. Задача тех. Кто стоит за спинками стульев – удержать своих «подопечных» - для этого надо успеть взять за плечи в тот момент, когда он собирается пересесть, но все  время руки над ним держать нельзя.</w:t>
      </w:r>
    </w:p>
    <w:p w:rsidR="00C6204A" w:rsidRPr="00C67F8D" w:rsidRDefault="00C6204A" w:rsidP="00C6204A">
      <w:r w:rsidRPr="00C67F8D">
        <w:t>Опрос. «Как вы приглашали кого-то на свой стул? Как понимали, что вас пригласили на стул? Что больше понравилось- стоять за стулом или сидеть на стуле?</w:t>
      </w:r>
    </w:p>
    <w:p w:rsidR="00C6204A" w:rsidRPr="00C67F8D" w:rsidRDefault="00C6204A" w:rsidP="00C6204A"/>
    <w:p w:rsidR="00C6204A" w:rsidRPr="00C67F8D" w:rsidRDefault="00C6204A" w:rsidP="00C6204A">
      <w:pPr>
        <w:jc w:val="center"/>
        <w:rPr>
          <w:b/>
        </w:rPr>
      </w:pPr>
      <w:r w:rsidRPr="00C67F8D">
        <w:rPr>
          <w:b/>
        </w:rPr>
        <w:t>Упражнение «Фигуры»</w:t>
      </w:r>
    </w:p>
    <w:p w:rsidR="00C6204A" w:rsidRPr="00C67F8D" w:rsidRDefault="00C6204A" w:rsidP="00C6204A">
      <w:r w:rsidRPr="00C67F8D">
        <w:t>( отработка навыка передавать и получать информацию, уточнять, задавать вопросы, пояснять). По очереди в парах один участник объясняет, что нужно рисовать, другой получает информацию, уточняет и рисует.</w:t>
      </w:r>
    </w:p>
    <w:p w:rsidR="00C6204A" w:rsidRPr="00C67F8D" w:rsidRDefault="00C6204A" w:rsidP="00C6204A">
      <w:r w:rsidRPr="00C67F8D">
        <w:t>Опрос. « Что было легче - объяснять или рисовать? Какие трудности возникали, как справлялись?»</w:t>
      </w:r>
    </w:p>
    <w:p w:rsidR="00C6204A" w:rsidRPr="00C67F8D" w:rsidRDefault="00C6204A" w:rsidP="00C6204A"/>
    <w:p w:rsidR="00C6204A" w:rsidRPr="00C67F8D" w:rsidRDefault="00C6204A" w:rsidP="00C6204A">
      <w:r w:rsidRPr="00C67F8D">
        <w:rPr>
          <w:b/>
        </w:rPr>
        <w:t>Завершение занятия</w:t>
      </w:r>
      <w:r w:rsidRPr="00C67F8D">
        <w:t>. По кругу участники высказывают свои впечатления от занятия, что запомнилось, что понравилось, что нового узнали или поняли о себе.</w:t>
      </w:r>
    </w:p>
    <w:p w:rsidR="00C6204A" w:rsidRPr="00C67F8D" w:rsidRDefault="00C6204A" w:rsidP="00C6204A"/>
    <w:p w:rsidR="00C6204A" w:rsidRPr="00C67F8D" w:rsidRDefault="00C6204A" w:rsidP="00E10B49">
      <w:pPr>
        <w:shd w:val="clear" w:color="auto" w:fill="FFFFFF"/>
        <w:rPr>
          <w:b/>
        </w:rPr>
      </w:pPr>
    </w:p>
    <w:p w:rsidR="00C6204A" w:rsidRPr="00C67F8D" w:rsidRDefault="00C6204A" w:rsidP="00C6204A">
      <w:pPr>
        <w:shd w:val="clear" w:color="auto" w:fill="FFFFFF"/>
        <w:jc w:val="center"/>
        <w:rPr>
          <w:b/>
        </w:rPr>
      </w:pPr>
      <w:r w:rsidRPr="00C67F8D">
        <w:rPr>
          <w:b/>
        </w:rPr>
        <w:t>Занятие  «Эмпатия»</w:t>
      </w:r>
    </w:p>
    <w:p w:rsidR="00C6204A" w:rsidRPr="00C67F8D" w:rsidRDefault="00C6204A" w:rsidP="00C6204A">
      <w:pPr>
        <w:shd w:val="clear" w:color="auto" w:fill="FFFFFF"/>
      </w:pPr>
    </w:p>
    <w:p w:rsidR="00C6204A" w:rsidRPr="00C67F8D" w:rsidRDefault="00C6204A" w:rsidP="00C6204A">
      <w:pPr>
        <w:shd w:val="clear" w:color="auto" w:fill="FFFFFF"/>
      </w:pPr>
      <w:r w:rsidRPr="00C67F8D">
        <w:t>Цель – познакомить учащихся с понятием эмпатия, определить эмпатическую чувствительность и  через активное выполнение упражнений развить эту способность.</w:t>
      </w:r>
    </w:p>
    <w:p w:rsidR="00C6204A" w:rsidRPr="00C67F8D" w:rsidRDefault="00C6204A" w:rsidP="00C6204A">
      <w:pPr>
        <w:shd w:val="clear" w:color="auto" w:fill="FFFFFF"/>
      </w:pPr>
      <w:r w:rsidRPr="00C67F8D">
        <w:rPr>
          <w:b/>
        </w:rPr>
        <w:t xml:space="preserve">1.Упражнение «Комплимент». </w:t>
      </w:r>
      <w:r w:rsidRPr="00C67F8D">
        <w:t xml:space="preserve"> «Умение увидеть сильные стороны, положительные качества у любого человека и , главное найти нужные слова, чтобы сказать ему об этом. – вот что необходимо для приятного и продуктивного общения. Давайте попробуем проверить, насколько мы доброжелательны, умеем ли видеть хорошее в других и говорить об этом.»</w:t>
      </w:r>
    </w:p>
    <w:p w:rsidR="00C6204A" w:rsidRPr="00C67F8D" w:rsidRDefault="00C6204A" w:rsidP="00C6204A">
      <w:pPr>
        <w:shd w:val="clear" w:color="auto" w:fill="FFFFFF"/>
      </w:pPr>
      <w:r w:rsidRPr="00C67F8D">
        <w:t>В кругу каждый участник смотрит на своего соседа слева и думает, какая черта характера, какая привычка этого человека ему больше всего нравиться и как об этом  сказать ему, т.е. сделать комплимент. Начинает любой, кто готов сказать приятные слова своему соседу. Все остальные внимательно слушают. Тот, кому сделан комплимент, должен поблагодарить в ответ, а затем сам сделать свой комплимент своему соседу слева. И так по кругу, пока все участники не скажут что-либо приятное соседу.</w:t>
      </w:r>
    </w:p>
    <w:p w:rsidR="00C6204A" w:rsidRPr="00C67F8D" w:rsidRDefault="00C6204A" w:rsidP="00C6204A">
      <w:pPr>
        <w:shd w:val="clear" w:color="auto" w:fill="FFFFFF"/>
      </w:pPr>
      <w:r w:rsidRPr="00C67F8D">
        <w:t>Необходимо настроить участников на тактичное отношение друг у другу, на развитие умения слушать и слышать говорящего, обращая внимание на его манеру устанавливать контакт ( как приветствовал своего соседа или забыл это сделать, смотрит в глаза или в сторону, как держит руки, как говорит и т.д)</w:t>
      </w:r>
    </w:p>
    <w:p w:rsidR="00C6204A" w:rsidRPr="00C67F8D" w:rsidRDefault="00C6204A" w:rsidP="00C6204A">
      <w:pPr>
        <w:shd w:val="clear" w:color="auto" w:fill="FFFFFF"/>
      </w:pPr>
      <w:r w:rsidRPr="00C67F8D">
        <w:t>«Итак, мы поприветствовали друг друга, настроились на продуктивную работу.»</w:t>
      </w:r>
    </w:p>
    <w:p w:rsidR="00C6204A" w:rsidRPr="00C67F8D" w:rsidRDefault="00C6204A" w:rsidP="00C6204A">
      <w:pPr>
        <w:shd w:val="clear" w:color="auto" w:fill="FFFFFF"/>
      </w:pPr>
      <w:r w:rsidRPr="00C67F8D">
        <w:rPr>
          <w:b/>
        </w:rPr>
        <w:t>Теоретическая часть</w:t>
      </w:r>
      <w:r w:rsidRPr="00C67F8D">
        <w:t>. « Цель нашего занятия сегодня – познакомиться с понятием «эмпатия».   Эмпатия -  это адекватное представление о том, что происходит во внутреннем мире другого человека.</w:t>
      </w:r>
    </w:p>
    <w:p w:rsidR="00C6204A" w:rsidRPr="00C67F8D" w:rsidRDefault="00C6204A" w:rsidP="00C6204A">
      <w:pPr>
        <w:shd w:val="clear" w:color="auto" w:fill="FFFFFF"/>
      </w:pPr>
      <w:r w:rsidRPr="00C67F8D">
        <w:t>Одно из основных умений человека, которого мы называем общительным, заключается в способности читать мысли и чувства другого человека по глазам, по выражению лица, по позе и т.п. В какой мере эти способности развиты у вас? Давайте сегодня мы это узнаем.»</w:t>
      </w:r>
    </w:p>
    <w:p w:rsidR="00C6204A" w:rsidRPr="00C67F8D" w:rsidRDefault="00C6204A" w:rsidP="00C6204A">
      <w:pPr>
        <w:shd w:val="clear" w:color="auto" w:fill="FFFFFF"/>
      </w:pPr>
    </w:p>
    <w:p w:rsidR="00C6204A" w:rsidRPr="00C67F8D" w:rsidRDefault="00C6204A" w:rsidP="00C6204A">
      <w:pPr>
        <w:shd w:val="clear" w:color="auto" w:fill="FFFFFF"/>
      </w:pPr>
      <w:r w:rsidRPr="00C67F8D">
        <w:rPr>
          <w:b/>
        </w:rPr>
        <w:t>Упражнение «Ассоциации»</w:t>
      </w:r>
      <w:r w:rsidRPr="00C67F8D">
        <w:t xml:space="preserve"> Один из участников (доброволец)  выходит из комнаты. Оставшиеся выбирают участника, которого они загадают. Водящий возвращается, и его задача – угадать загаданного человека. У него есть три попытки. Для того чтобы отгадать, водящий задает участникам вопросы : «Если бы это был цветок (животное, погода, мебель, одежда, машина, посуда, здание, цвет, фигура, насекомое и т.п.), то какой?» Участник, к которому обращается водящий, говорит свою ассоциацию. Например , «это нарцисс». Если водящий отгадывает, угаданный участник становится водящим.</w:t>
      </w:r>
    </w:p>
    <w:p w:rsidR="00C6204A" w:rsidRPr="00C67F8D" w:rsidRDefault="00C6204A" w:rsidP="00C6204A">
      <w:pPr>
        <w:shd w:val="clear" w:color="auto" w:fill="FFFFFF"/>
      </w:pPr>
      <w:r w:rsidRPr="00C67F8D">
        <w:lastRenderedPageBreak/>
        <w:t>В этой игре важно следить, чтобы все или многие участники группы могли попробовать себя в роли водящего или в роли загаданного участника.</w:t>
      </w:r>
    </w:p>
    <w:p w:rsidR="00C6204A" w:rsidRPr="00C67F8D" w:rsidRDefault="00C6204A" w:rsidP="00C6204A">
      <w:pPr>
        <w:shd w:val="clear" w:color="auto" w:fill="FFFFFF"/>
      </w:pPr>
      <w:r w:rsidRPr="00C67F8D">
        <w:t>Опрос.  «Трудно ли было подобрать ассоциацию? Трудно ли было угадывать? Кому удавалось угадать, что помогло? Чьи ассоциации показались наиболее удачными?»</w:t>
      </w:r>
    </w:p>
    <w:p w:rsidR="00C6204A" w:rsidRPr="00C67F8D" w:rsidRDefault="00C6204A" w:rsidP="00C6204A">
      <w:pPr>
        <w:shd w:val="clear" w:color="auto" w:fill="FFFFFF"/>
      </w:pPr>
      <w:r w:rsidRPr="00C67F8D">
        <w:rPr>
          <w:b/>
        </w:rPr>
        <w:t xml:space="preserve">Упражнение  «Таможенники и контрабандисты» </w:t>
      </w:r>
      <w:r w:rsidRPr="00C67F8D">
        <w:t>Эта игра поможет сосредоточиться на проявлениях чувства тревоги, которые обычно трудно заметить: изменение голоса, дрожание, неуверенность движений, принужденная улыбка, общая напряженность.</w:t>
      </w:r>
    </w:p>
    <w:p w:rsidR="00C6204A" w:rsidRPr="00C67F8D" w:rsidRDefault="00C6204A" w:rsidP="00C6204A">
      <w:pPr>
        <w:shd w:val="clear" w:color="auto" w:fill="FFFFFF"/>
      </w:pPr>
      <w:r w:rsidRPr="00C67F8D">
        <w:t>Один человек играет роль контрабандиста, он выходит из комнаты и почти сразу же возвращается к остальным участникам (таможенникам). Всего он выходит из комнаты 5 раз и при одном возвращении (каком- он выбирает сам) у него под одеждой должен быть прикреплен конверт, содержащий небольшой предмет. Таможенники не имеют права обыскивать контрабандиста, они могут только задавать ему различные вопросы, Задача таможенников – догадаться, в какой из приходов у контрабандиста был спрятан конверт. Свои соображения таможенник записывает, при этом каждый может указать только два прихода, показавшиеся наиболее вероятными. Роль контрабандиста по очереди играют несколько участников. По записям в таблицах легко выявить лучшего контрабандиста и таможенника.</w:t>
      </w:r>
    </w:p>
    <w:p w:rsidR="00C6204A" w:rsidRPr="00C67F8D" w:rsidRDefault="00C6204A" w:rsidP="00C6204A">
      <w:pPr>
        <w:shd w:val="clear" w:color="auto" w:fill="FFFFFF"/>
      </w:pPr>
      <w:r w:rsidRPr="00C67F8D">
        <w:t>Опрос. Лучший контрабандист и таможенник должны поделиться своими «тайнами»</w:t>
      </w:r>
    </w:p>
    <w:p w:rsidR="00C6204A" w:rsidRPr="00C67F8D" w:rsidRDefault="00C6204A" w:rsidP="00C6204A">
      <w:pPr>
        <w:rPr>
          <w:b/>
        </w:rPr>
      </w:pPr>
    </w:p>
    <w:p w:rsidR="00C6204A" w:rsidRPr="00C67F8D" w:rsidRDefault="00C6204A" w:rsidP="00C6204A">
      <w:r w:rsidRPr="00C67F8D">
        <w:rPr>
          <w:b/>
        </w:rPr>
        <w:t>Завершение занятия</w:t>
      </w:r>
      <w:r w:rsidRPr="00C67F8D">
        <w:t>. По кругу участники высказывают свои впечатления от занятия, что запомнилось, что понравилось, что нового узнали или поняли о себе.</w:t>
      </w:r>
    </w:p>
    <w:p w:rsidR="00C6204A" w:rsidRPr="00C67F8D" w:rsidRDefault="00C6204A" w:rsidP="00C6204A">
      <w:pPr>
        <w:shd w:val="clear" w:color="auto" w:fill="FFFFFF"/>
        <w:rPr>
          <w:b/>
        </w:rPr>
      </w:pPr>
    </w:p>
    <w:p w:rsidR="00C6204A" w:rsidRPr="00C67F8D" w:rsidRDefault="00C6204A" w:rsidP="00C6204A">
      <w:pPr>
        <w:shd w:val="clear" w:color="auto" w:fill="FFFFFF"/>
        <w:rPr>
          <w:b/>
        </w:rPr>
      </w:pPr>
    </w:p>
    <w:p w:rsidR="00C6204A" w:rsidRPr="00C67F8D" w:rsidRDefault="00C6204A" w:rsidP="00C6204A">
      <w:pPr>
        <w:shd w:val="clear" w:color="auto" w:fill="FFFFFF"/>
        <w:jc w:val="center"/>
        <w:rPr>
          <w:b/>
        </w:rPr>
      </w:pPr>
      <w:r w:rsidRPr="00C67F8D">
        <w:rPr>
          <w:b/>
        </w:rPr>
        <w:t>Занятие  «Я и другие вокруг меня»</w:t>
      </w:r>
    </w:p>
    <w:p w:rsidR="00C6204A" w:rsidRPr="00C67F8D" w:rsidRDefault="00C6204A" w:rsidP="00C6204A">
      <w:pPr>
        <w:shd w:val="clear" w:color="auto" w:fill="FFFFFF"/>
      </w:pPr>
      <w:r w:rsidRPr="00C67F8D">
        <w:t>Цель – способствовать дальнейшему сплочению группы и углублению процессов самораскрытия, развитию умения самоанализа и преодоления психологических барьеров, мешающих полноценному самовыражению, с помощью активного игрового взаимодействия совершенствовать коммуникативные навыки.</w:t>
      </w:r>
    </w:p>
    <w:p w:rsidR="00C6204A" w:rsidRPr="00C67F8D" w:rsidRDefault="00C6204A" w:rsidP="00C6204A">
      <w:pPr>
        <w:shd w:val="clear" w:color="auto" w:fill="FFFFFF"/>
      </w:pPr>
    </w:p>
    <w:p w:rsidR="00C6204A" w:rsidRPr="00C67F8D" w:rsidRDefault="00C6204A" w:rsidP="00C6204A">
      <w:pPr>
        <w:shd w:val="clear" w:color="auto" w:fill="FFFFFF"/>
        <w:rPr>
          <w:b/>
        </w:rPr>
      </w:pPr>
      <w:r w:rsidRPr="00C67F8D">
        <w:rPr>
          <w:b/>
        </w:rPr>
        <w:t xml:space="preserve"> Упражнение «Нетрадиционное приветствие»</w:t>
      </w:r>
    </w:p>
    <w:p w:rsidR="00C6204A" w:rsidRPr="00C67F8D" w:rsidRDefault="00C6204A" w:rsidP="00C6204A">
      <w:pPr>
        <w:shd w:val="clear" w:color="auto" w:fill="FFFFFF"/>
      </w:pPr>
      <w:r w:rsidRPr="00C67F8D">
        <w:t xml:space="preserve">«Человек живет в мире стереотипов. И это совсем неплохо! Они помогают ему экономить </w:t>
      </w:r>
    </w:p>
    <w:p w:rsidR="00C6204A" w:rsidRPr="00C67F8D" w:rsidRDefault="00C6204A" w:rsidP="00C6204A">
      <w:pPr>
        <w:shd w:val="clear" w:color="auto" w:fill="FFFFFF"/>
      </w:pPr>
      <w:r w:rsidRPr="00C67F8D">
        <w:t>Энергию для творчества и раздумий о смысле жизни. Но они и мешают, обедняя нашу жизнь и отношения с близкими людьми. Например, как вы приветствуете друг друга при встрече? Кто готов рассказать и показать традиционные способы, приемы, манеру приветствия?</w:t>
      </w:r>
    </w:p>
    <w:p w:rsidR="00E10B49" w:rsidRPr="00C67F8D" w:rsidRDefault="00C6204A" w:rsidP="00C6204A">
      <w:pPr>
        <w:shd w:val="clear" w:color="auto" w:fill="FFFFFF"/>
      </w:pPr>
      <w:r w:rsidRPr="00C67F8D">
        <w:t>Что вы при этом испытываете? Наверное, не очень много эмоций, так как это дело привычное. Вы всегда так здороваетесь. Теперь давайте попробуем испытать новые эмоции, а заодно и освоим нетрадиционные приветствия. Какие? Вы можете сами придумать их и показать всем. Кто хочет это сделать? Прошу. Для начала предлагаю несколько вариантов приветствия:</w:t>
      </w:r>
    </w:p>
    <w:p w:rsidR="00C6204A" w:rsidRPr="00C67F8D" w:rsidRDefault="00C6204A" w:rsidP="00C6204A">
      <w:pPr>
        <w:shd w:val="clear" w:color="auto" w:fill="FFFFFF"/>
      </w:pPr>
      <w:r w:rsidRPr="00C67F8D">
        <w:t>Ладонями, но только их тыльной стороной; стопами ног; коленями; плечами (правое плечо легонько касается левого плеча соседа, а затем наоборот); лбами (но очень осторожно)</w:t>
      </w:r>
    </w:p>
    <w:p w:rsidR="00C6204A" w:rsidRPr="00C67F8D" w:rsidRDefault="00C6204A" w:rsidP="00C6204A">
      <w:pPr>
        <w:shd w:val="clear" w:color="auto" w:fill="FFFFFF"/>
      </w:pPr>
      <w:r w:rsidRPr="00C67F8D">
        <w:t>Назовите ваши варианты. Мы готовы их попробовать.»</w:t>
      </w:r>
    </w:p>
    <w:p w:rsidR="00C6204A" w:rsidRPr="00C67F8D" w:rsidRDefault="00C6204A" w:rsidP="00C6204A">
      <w:pPr>
        <w:shd w:val="clear" w:color="auto" w:fill="FFFFFF"/>
      </w:pPr>
      <w:r w:rsidRPr="00C67F8D">
        <w:t>После окончания участники могут поделиться друг с другом и со всей группой своими ощущениями.</w:t>
      </w:r>
    </w:p>
    <w:p w:rsidR="00C6204A" w:rsidRPr="00C67F8D" w:rsidRDefault="00C6204A" w:rsidP="00C6204A">
      <w:pPr>
        <w:shd w:val="clear" w:color="auto" w:fill="FFFFFF"/>
      </w:pPr>
    </w:p>
    <w:p w:rsidR="00C6204A" w:rsidRPr="00C67F8D" w:rsidRDefault="00C6204A" w:rsidP="00C6204A">
      <w:pPr>
        <w:shd w:val="clear" w:color="auto" w:fill="FFFFFF"/>
      </w:pPr>
      <w:r w:rsidRPr="00C67F8D">
        <w:rPr>
          <w:b/>
        </w:rPr>
        <w:t>Упражнение «Грани сходства»  «</w:t>
      </w:r>
      <w:r w:rsidRPr="00C67F8D">
        <w:t>Давайте подумаем над тем, что же нас объединяет в этом мире. Таких разных, часто непонятных для других. Для этого нужно выбрать себе партнера и сесть рядом с ним, взяв при этом чистый лист бумаги и ручку. Напишите заголовок «Наше сходство» и поставьте двоеточие.</w:t>
      </w:r>
    </w:p>
    <w:p w:rsidR="00C6204A" w:rsidRPr="00C67F8D" w:rsidRDefault="00C6204A" w:rsidP="00C6204A">
      <w:pPr>
        <w:shd w:val="clear" w:color="auto" w:fill="FFFFFF"/>
      </w:pPr>
      <w:r w:rsidRPr="00C67F8D">
        <w:t xml:space="preserve">  Посмотрите внимательно на человека, сидящего рядом с вами. Он не похож на вас. Другой характер, рост, цвет волос или глаз – очень много различий. И это естественно, </w:t>
      </w:r>
      <w:r w:rsidRPr="00C67F8D">
        <w:lastRenderedPageBreak/>
        <w:t>ведь он Другой. Но сейчас подумайте о том, что вас объединяет, в чем сходство? Ведь оно есть. Только об этом нельзя спрашивать партнера. В течение 4-5 минут будем молча работать, заполняя листок под заголовком «Наше сходство», думая об этом человеке и о себе одновременно, ведь нельзя написать о сходстве, думая только о ком-то другом.</w:t>
      </w:r>
    </w:p>
    <w:p w:rsidR="00C6204A" w:rsidRPr="00C67F8D" w:rsidRDefault="00C6204A" w:rsidP="00C6204A">
      <w:pPr>
        <w:shd w:val="clear" w:color="auto" w:fill="FFFFFF"/>
      </w:pPr>
      <w:r w:rsidRPr="00C67F8D">
        <w:t xml:space="preserve">  При этом постарайтесь написать не только о чисто физических или биографических признаках, по которым вы похожи друг на друга. Но поразмышляйте больше о психологических характеристиках, которые могут вас объединять. Что это может быть? </w:t>
      </w:r>
    </w:p>
    <w:p w:rsidR="00C6204A" w:rsidRPr="00C67F8D" w:rsidRDefault="00C6204A" w:rsidP="00C6204A">
      <w:pPr>
        <w:shd w:val="clear" w:color="auto" w:fill="FFFFFF"/>
      </w:pPr>
      <w:r w:rsidRPr="00C67F8D">
        <w:t>Вы оба общительны и добры? Или оба молчаливы и замкнуты?</w:t>
      </w:r>
    </w:p>
    <w:p w:rsidR="00C6204A" w:rsidRPr="00C67F8D" w:rsidRDefault="00C6204A" w:rsidP="00C6204A">
      <w:pPr>
        <w:shd w:val="clear" w:color="auto" w:fill="FFFFFF"/>
      </w:pPr>
      <w:r w:rsidRPr="00C67F8D">
        <w:t>Именно этот стиль рекомендуется для записей: мы оба добрые; тактичные; любим слушать музыку и т.д.</w:t>
      </w:r>
    </w:p>
    <w:p w:rsidR="00C6204A" w:rsidRPr="00C67F8D" w:rsidRDefault="00C6204A" w:rsidP="00C6204A">
      <w:pPr>
        <w:shd w:val="clear" w:color="auto" w:fill="FFFFFF"/>
      </w:pPr>
      <w:r w:rsidRPr="00C67F8D">
        <w:t>После того как вы закончите перечислять сходства, нужно обменяться списками, чтобы выразить свое согласие или несогласие с тем, что написал партнер. Если вы ничего не имеете против его записей, они остаются в списке. Если вас что-то не устраивает, вы просто вычеркиваете эту запись. Тем самым давая понять, что партнер ошибся. После взаимного анализа можете обсудить результаты работы, особенно если есть вычеркнутые записи.»</w:t>
      </w:r>
    </w:p>
    <w:p w:rsidR="00C6204A" w:rsidRPr="00C67F8D" w:rsidRDefault="00C6204A" w:rsidP="00C6204A">
      <w:pPr>
        <w:shd w:val="clear" w:color="auto" w:fill="FFFFFF"/>
      </w:pPr>
      <w:r w:rsidRPr="00C67F8D">
        <w:t>Во время выполнения работы можно включить легкую музыку. После выполнения  упражнения следует провести обсуждение результатов и ощущений участников, давая возможность высказаться всем.</w:t>
      </w:r>
    </w:p>
    <w:p w:rsidR="00C6204A" w:rsidRPr="00C67F8D" w:rsidRDefault="00C6204A" w:rsidP="00C6204A">
      <w:pPr>
        <w:shd w:val="clear" w:color="auto" w:fill="FFFFFF"/>
      </w:pPr>
    </w:p>
    <w:p w:rsidR="00C6204A" w:rsidRPr="00C67F8D" w:rsidRDefault="00C6204A" w:rsidP="00C6204A">
      <w:pPr>
        <w:shd w:val="clear" w:color="auto" w:fill="FFFFFF"/>
      </w:pPr>
      <w:r w:rsidRPr="00C67F8D">
        <w:rPr>
          <w:b/>
        </w:rPr>
        <w:t>Упражнение «Великий мастер»</w:t>
      </w:r>
      <w:r w:rsidRPr="00C67F8D">
        <w:t xml:space="preserve">  Упражнение помогает участникам  осознать сильные стороны своей личности.</w:t>
      </w:r>
    </w:p>
    <w:p w:rsidR="00C6204A" w:rsidRPr="00C67F8D" w:rsidRDefault="00C6204A" w:rsidP="00C6204A">
      <w:pPr>
        <w:shd w:val="clear" w:color="auto" w:fill="FFFFFF"/>
      </w:pPr>
      <w:r w:rsidRPr="00C67F8D">
        <w:t>«У каждого есть что-то, что он делает действительно хорошо, в чем он чувствует себя мастером, и это является его ресурсом в решении проблем. Каждый по кругу начинает со слов: «Я великий мастер…» - например, пеших прогулок, приготовления, заплетания косичек и т.п. , причем надо убедить в этом остальных участников. Ведущий спрашивает: «А есть ли в группе кто-нибудь, кто делает это лучше?» Следует дать каждому возможность найти в себе такие умения, чтобы вся группа согласилась, что человек в этом деле действительно великий мастер.</w:t>
      </w:r>
    </w:p>
    <w:p w:rsidR="00C6204A" w:rsidRPr="00C67F8D" w:rsidRDefault="00C6204A" w:rsidP="00C6204A">
      <w:pPr>
        <w:shd w:val="clear" w:color="auto" w:fill="FFFFFF"/>
      </w:pPr>
    </w:p>
    <w:p w:rsidR="00C6204A" w:rsidRPr="00C67F8D" w:rsidRDefault="00C6204A" w:rsidP="00C6204A">
      <w:r w:rsidRPr="00C67F8D">
        <w:rPr>
          <w:b/>
        </w:rPr>
        <w:t>Завершение занятия</w:t>
      </w:r>
      <w:r w:rsidRPr="00C67F8D">
        <w:t>. По кругу участники высказывают свои впечатления от занятия, что запомнилось, что понравилось, что нового узнали или поняли о себе.</w:t>
      </w:r>
    </w:p>
    <w:p w:rsidR="00C6204A" w:rsidRPr="00C67F8D" w:rsidRDefault="00C6204A" w:rsidP="00C6204A">
      <w:pPr>
        <w:shd w:val="clear" w:color="auto" w:fill="FFFFFF"/>
      </w:pPr>
    </w:p>
    <w:p w:rsidR="00C6204A" w:rsidRPr="00C67F8D" w:rsidRDefault="00C6204A" w:rsidP="00C6204A">
      <w:pPr>
        <w:shd w:val="clear" w:color="auto" w:fill="FFFFFF"/>
        <w:jc w:val="center"/>
        <w:rPr>
          <w:b/>
        </w:rPr>
      </w:pPr>
      <w:r w:rsidRPr="00C67F8D">
        <w:rPr>
          <w:b/>
        </w:rPr>
        <w:t>Занятие «Мой психологический портрет»</w:t>
      </w:r>
    </w:p>
    <w:p w:rsidR="00C6204A" w:rsidRPr="00C67F8D" w:rsidRDefault="00C6204A" w:rsidP="00C6204A">
      <w:pPr>
        <w:shd w:val="clear" w:color="auto" w:fill="FFFFFF"/>
      </w:pPr>
      <w:r w:rsidRPr="00C67F8D">
        <w:t>Цель – продолжить работу по самоанализу, способствовать углублению процессов самораскрытия.</w:t>
      </w:r>
    </w:p>
    <w:p w:rsidR="00C6204A" w:rsidRPr="00C67F8D" w:rsidRDefault="00C6204A" w:rsidP="00C6204A">
      <w:pPr>
        <w:shd w:val="clear" w:color="auto" w:fill="FFFFFF"/>
      </w:pPr>
    </w:p>
    <w:p w:rsidR="00C6204A" w:rsidRPr="00C67F8D" w:rsidRDefault="00C6204A" w:rsidP="00C6204A">
      <w:r w:rsidRPr="00C67F8D">
        <w:rPr>
          <w:b/>
        </w:rPr>
        <w:t>Упражнение «Поменяйтесь местами те, кто…»</w:t>
      </w:r>
      <w:r w:rsidRPr="00C67F8D">
        <w:t xml:space="preserve"> Можно начать занятие «Приветствую тех,  кто…( называем признак, по которому меняются местами большинство участников) Убираем один стул, водящий в кругу называет признак и когда все меняются местами он должен занять любой свободный стул. Тот кому не досталось места становится новым водящим.</w:t>
      </w:r>
    </w:p>
    <w:p w:rsidR="00C6204A" w:rsidRPr="00C67F8D" w:rsidRDefault="00C6204A" w:rsidP="00C6204A">
      <w:pPr>
        <w:shd w:val="clear" w:color="auto" w:fill="FFFFFF"/>
      </w:pPr>
    </w:p>
    <w:p w:rsidR="00C6204A" w:rsidRPr="00C67F8D" w:rsidRDefault="00C6204A" w:rsidP="00C6204A">
      <w:pPr>
        <w:shd w:val="clear" w:color="auto" w:fill="FFFFFF"/>
        <w:autoSpaceDE w:val="0"/>
        <w:autoSpaceDN w:val="0"/>
        <w:adjustRightInd w:val="0"/>
      </w:pPr>
      <w:r w:rsidRPr="00C67F8D">
        <w:rPr>
          <w:b/>
        </w:rPr>
        <w:t xml:space="preserve">Упражнение «Откровенно говоря» </w:t>
      </w:r>
      <w:r w:rsidRPr="00C67F8D">
        <w:t xml:space="preserve">«Мы уже убедились, что в этой группе можно быть откровенным. Давайте еще раз попробуем пооткровенничать друг  с другом. Пред вами в центре  круга стопка карточек. Вы будете по очереди брать по одной карточке и сразу продолжать фразу. Начало которой написано на ней. Ваше высказывание должно быть предельно искренним и откровенным» </w:t>
      </w:r>
    </w:p>
    <w:p w:rsidR="00C6204A" w:rsidRPr="00C67F8D" w:rsidRDefault="00C6204A" w:rsidP="00C6204A">
      <w:pPr>
        <w:shd w:val="clear" w:color="auto" w:fill="FFFFFF"/>
        <w:autoSpaceDE w:val="0"/>
        <w:autoSpaceDN w:val="0"/>
        <w:adjustRightInd w:val="0"/>
      </w:pPr>
      <w:r w:rsidRPr="00C67F8D">
        <w:t>Карточки с текстом приведены в приложении, нужно распечатать и разрезать.</w:t>
      </w:r>
    </w:p>
    <w:p w:rsidR="00C6204A" w:rsidRPr="00C67F8D" w:rsidRDefault="00C6204A" w:rsidP="00C6204A">
      <w:pPr>
        <w:shd w:val="clear" w:color="auto" w:fill="FFFFFF"/>
      </w:pPr>
    </w:p>
    <w:p w:rsidR="00C6204A" w:rsidRPr="00C67F8D" w:rsidRDefault="00C6204A" w:rsidP="00C6204A">
      <w:pPr>
        <w:shd w:val="clear" w:color="auto" w:fill="FFFFFF"/>
      </w:pPr>
    </w:p>
    <w:p w:rsidR="00C6204A" w:rsidRPr="00C67F8D" w:rsidRDefault="00C6204A" w:rsidP="00C6204A">
      <w:pPr>
        <w:shd w:val="clear" w:color="auto" w:fill="FFFFFF"/>
      </w:pPr>
      <w:r w:rsidRPr="00C67F8D">
        <w:rPr>
          <w:b/>
        </w:rPr>
        <w:t>Упражнение «Психологический портрет»</w:t>
      </w:r>
      <w:r w:rsidRPr="00C67F8D">
        <w:t xml:space="preserve">  « у каждого  из нас свое восприятие различных предметов или явлений. Например, один, услышав слово «море», представляет </w:t>
      </w:r>
      <w:r w:rsidRPr="00C67F8D">
        <w:lastRenderedPageBreak/>
        <w:t xml:space="preserve">себе пароход, а другой  - пляж. Это явление получило название ассоциативного восприятия. Оно зависит от опыта, от характера, от интересов каждого человека.       Запишите слова, которым вам нужно будет дать ассоциативное толкование в виде рисунка. На каждый рисунок отводится одна минута. Вот эти слова: дом, возмездие, работа, дружба, ужас, абракадабра, семья. Постарайтесь в рисунках выразить, какой смысл заключается для вас в каждом из этих слов» </w:t>
      </w:r>
    </w:p>
    <w:p w:rsidR="00C6204A" w:rsidRPr="00C67F8D" w:rsidRDefault="00C6204A" w:rsidP="00C6204A">
      <w:pPr>
        <w:shd w:val="clear" w:color="auto" w:fill="FFFFFF"/>
      </w:pPr>
      <w:r w:rsidRPr="00C67F8D">
        <w:t xml:space="preserve">  После того как рисунки закончены, ведущий дает участникам следующую инструкцию «Поменяйтесь рисунками с соседом. Посмотрите их, сравните со своими. У похожих людей и рисунки похожи. Постарайтесь догадаться , в чем их «похожесть». Это очень трудное упражнение, но я вам помогу и немного подскажу. </w:t>
      </w:r>
    </w:p>
    <w:p w:rsidR="00C6204A" w:rsidRPr="00C67F8D" w:rsidRDefault="00C6204A" w:rsidP="00C6204A">
      <w:pPr>
        <w:shd w:val="clear" w:color="auto" w:fill="FFFFFF"/>
      </w:pPr>
      <w:r w:rsidRPr="00C67F8D">
        <w:t>Учтите, что если рисунки крупные, конкретные и ясные по смыслу, то у их автора натура практичная, надежная, основательная, но без фантазии.</w:t>
      </w:r>
    </w:p>
    <w:p w:rsidR="00C6204A" w:rsidRPr="00C67F8D" w:rsidRDefault="00C6204A" w:rsidP="00C6204A">
      <w:pPr>
        <w:shd w:val="clear" w:color="auto" w:fill="FFFFFF"/>
      </w:pPr>
      <w:r w:rsidRPr="00C67F8D">
        <w:t>Если рисунки скорее напоминают математические символы, но конкретные и ясные по смыслу, то тот, кто их рисовал, логичен, умеет управлять собой, но может быть несколько суховат.</w:t>
      </w:r>
    </w:p>
    <w:p w:rsidR="00C6204A" w:rsidRPr="00C67F8D" w:rsidRDefault="00C6204A" w:rsidP="00C6204A">
      <w:pPr>
        <w:shd w:val="clear" w:color="auto" w:fill="FFFFFF"/>
      </w:pPr>
      <w:r w:rsidRPr="00C67F8D">
        <w:t>Если в рисунках много фантазии и оригинальности, это говорит о творческих способностях, но и о трудностях в обыденной жизни. Вы ведь знаете, как трудно жить фантазерам.</w:t>
      </w:r>
    </w:p>
    <w:p w:rsidR="00C6204A" w:rsidRPr="00C67F8D" w:rsidRDefault="00C6204A" w:rsidP="00C6204A">
      <w:pPr>
        <w:shd w:val="clear" w:color="auto" w:fill="FFFFFF"/>
      </w:pPr>
      <w:r w:rsidRPr="00C67F8D">
        <w:t>Готово?</w:t>
      </w:r>
    </w:p>
    <w:p w:rsidR="00C6204A" w:rsidRPr="00C67F8D" w:rsidRDefault="00C6204A" w:rsidP="00C6204A">
      <w:pPr>
        <w:shd w:val="clear" w:color="auto" w:fill="FFFFFF"/>
      </w:pPr>
      <w:r w:rsidRPr="00C67F8D">
        <w:t>Сейчас мы с вами проведем небольшой конкурс на лучший психологический портрет. Каждый из вас попробует по рисунку составить психологический портрет соседа, а тот по десятибалльной шкале будет оценивать истинность описания. 10 баллов- 100% совпадений»  «Подведем итоги упражнения, кто победитель?»</w:t>
      </w:r>
    </w:p>
    <w:p w:rsidR="00C6204A" w:rsidRPr="00C67F8D" w:rsidRDefault="00C6204A" w:rsidP="00C6204A">
      <w:pPr>
        <w:shd w:val="clear" w:color="auto" w:fill="FFFFFF"/>
      </w:pPr>
    </w:p>
    <w:p w:rsidR="00C6204A" w:rsidRPr="00C67F8D" w:rsidRDefault="00C6204A" w:rsidP="00C6204A"/>
    <w:p w:rsidR="00C6204A" w:rsidRPr="00C67F8D" w:rsidRDefault="00C6204A" w:rsidP="00C6204A">
      <w:r w:rsidRPr="00C67F8D">
        <w:rPr>
          <w:b/>
        </w:rPr>
        <w:t>Завершение занятия</w:t>
      </w:r>
      <w:r w:rsidRPr="00C67F8D">
        <w:t>. По кругу участники высказывают свои впечатления от занятия, что запомнилось, что понравилось, что нового узнали или поняли о себе.</w:t>
      </w:r>
    </w:p>
    <w:p w:rsidR="00C6204A" w:rsidRPr="00C67F8D" w:rsidRDefault="00C6204A" w:rsidP="00C6204A"/>
    <w:p w:rsidR="00C6204A" w:rsidRPr="00C67F8D" w:rsidRDefault="00C6204A" w:rsidP="00C6204A">
      <w:pPr>
        <w:jc w:val="center"/>
        <w:rPr>
          <w:b/>
        </w:rPr>
      </w:pPr>
      <w:r w:rsidRPr="00C67F8D">
        <w:rPr>
          <w:b/>
        </w:rPr>
        <w:t>Занятие   « Познание себя – познание других»</w:t>
      </w:r>
    </w:p>
    <w:p w:rsidR="00C6204A" w:rsidRPr="00C67F8D" w:rsidRDefault="00C6204A" w:rsidP="00C6204A"/>
    <w:p w:rsidR="00C6204A" w:rsidRPr="00C67F8D" w:rsidRDefault="00C6204A" w:rsidP="00C6204A">
      <w:r w:rsidRPr="00C67F8D">
        <w:t>Цель занятия – способствовать осознанию себя ( своей личности), и учиться понимать других людей; завершить работу тренинговой группы, ответить на все вопросы, оказать необходимую психологическую поддержку и настроить на будущее.</w:t>
      </w:r>
    </w:p>
    <w:p w:rsidR="00C6204A" w:rsidRPr="00C67F8D" w:rsidRDefault="00C6204A" w:rsidP="00C6204A"/>
    <w:p w:rsidR="00C6204A" w:rsidRPr="00C67F8D" w:rsidRDefault="00C6204A" w:rsidP="00C6204A">
      <w:r w:rsidRPr="00C67F8D">
        <w:rPr>
          <w:b/>
        </w:rPr>
        <w:t xml:space="preserve">Настроимся на работу:     « Я прошу вас каждого сказать о своем настроении сегодня.  </w:t>
      </w:r>
      <w:r w:rsidRPr="00C67F8D">
        <w:t>Это может быть какая-то ассоциация ( например «Мое настроение похоже на ..»)Или как прогноз погоды…   Итак, каждый по кругу. Спасибо.»</w:t>
      </w:r>
    </w:p>
    <w:p w:rsidR="00C6204A" w:rsidRPr="00C67F8D" w:rsidRDefault="00C6204A" w:rsidP="00C6204A"/>
    <w:p w:rsidR="00C6204A" w:rsidRPr="00C67F8D" w:rsidRDefault="00C6204A" w:rsidP="00C6204A">
      <w:r w:rsidRPr="00C67F8D">
        <w:t>«  Сегодня я предлагаю выполнить  завершающее упражнение для развития  способности к эмпатии, а также  развить способности к самопознанию, самоанализу и пониманию других людей.</w:t>
      </w:r>
    </w:p>
    <w:p w:rsidR="00C6204A" w:rsidRPr="00C67F8D" w:rsidRDefault="00C6204A" w:rsidP="00C6204A">
      <w:pPr>
        <w:rPr>
          <w:b/>
        </w:rPr>
      </w:pPr>
      <w:r w:rsidRPr="00C67F8D">
        <w:t xml:space="preserve"> Каждый день вы встречаетесь и общаетесь  с очень большим количеством разных людей. Скажите каждый по кругу, какие ваши личные качества вам помогают  в общении, понимать других людей, устанавливать контакт, вести беседу. Старайтесь не повторяться…     Знаете, если еще добавит наблюдательность, умение слушать, сопереживать, понимать проблемы и интересы других людей, то вы практически описали профессиональные качества психолога. И сегодня я хочу предложить вам </w:t>
      </w:r>
      <w:r w:rsidRPr="00C67F8D">
        <w:rPr>
          <w:b/>
        </w:rPr>
        <w:t>попробовать себя в этой профессии.</w:t>
      </w:r>
    </w:p>
    <w:p w:rsidR="00C6204A" w:rsidRPr="00C67F8D" w:rsidRDefault="00C6204A" w:rsidP="00C6204A">
      <w:pPr>
        <w:rPr>
          <w:b/>
        </w:rPr>
      </w:pPr>
      <w:r w:rsidRPr="00C67F8D">
        <w:rPr>
          <w:b/>
        </w:rPr>
        <w:t>На листочках напишите свое имя, фамилию и ответы на вопросы:</w:t>
      </w:r>
    </w:p>
    <w:p w:rsidR="00C6204A" w:rsidRPr="00C67F8D" w:rsidRDefault="00C6204A" w:rsidP="00C6204A">
      <w:r w:rsidRPr="00C67F8D">
        <w:t>1.Какие 3 предмета я взял бы с собой на необитаемый остров?</w:t>
      </w:r>
    </w:p>
    <w:p w:rsidR="00C6204A" w:rsidRPr="00C67F8D" w:rsidRDefault="00C6204A" w:rsidP="00C6204A">
      <w:r w:rsidRPr="00C67F8D">
        <w:t>2.Если бы колдун превратил меня в животное, то в какое?</w:t>
      </w:r>
    </w:p>
    <w:p w:rsidR="00E10B49" w:rsidRPr="00C67F8D" w:rsidRDefault="00C6204A" w:rsidP="00C6204A">
      <w:r w:rsidRPr="00C67F8D">
        <w:t xml:space="preserve">3. Моя любимая пословица или поговорка – </w:t>
      </w:r>
    </w:p>
    <w:p w:rsidR="00C6204A" w:rsidRPr="00C67F8D" w:rsidRDefault="00C6204A" w:rsidP="00C6204A">
      <w:r w:rsidRPr="00C67F8D">
        <w:t>4. Когда меня хвалят я ….</w:t>
      </w:r>
    </w:p>
    <w:p w:rsidR="00C6204A" w:rsidRPr="00C67F8D" w:rsidRDefault="00C6204A" w:rsidP="00C6204A"/>
    <w:p w:rsidR="00C6204A" w:rsidRPr="00C67F8D" w:rsidRDefault="00C6204A" w:rsidP="00C6204A">
      <w:r w:rsidRPr="00C67F8D">
        <w:t>Ответы собираем, нумеруем, зачитываем. Каждый участник отмечает номер листка и свое мнение о том, чей это ответ. Когда будут прочитаны все ответы, зачитываются имена написавших.</w:t>
      </w:r>
    </w:p>
    <w:p w:rsidR="00C6204A" w:rsidRPr="00C67F8D" w:rsidRDefault="00C6204A" w:rsidP="00C6204A">
      <w:pPr>
        <w:rPr>
          <w:b/>
        </w:rPr>
      </w:pPr>
      <w:r w:rsidRPr="00C67F8D">
        <w:rPr>
          <w:b/>
        </w:rPr>
        <w:t xml:space="preserve">Обсуждение ( каждый по кругу) </w:t>
      </w:r>
    </w:p>
    <w:p w:rsidR="00C6204A" w:rsidRPr="00C67F8D" w:rsidRDefault="00C6204A" w:rsidP="00C6204A">
      <w:r w:rsidRPr="00C67F8D">
        <w:t>«Попробуйте проанализировать себя, выскажитесь желающие, ответив на вопросы:</w:t>
      </w:r>
    </w:p>
    <w:p w:rsidR="00C6204A" w:rsidRPr="00C67F8D" w:rsidRDefault="00C6204A" w:rsidP="00C6204A">
      <w:r w:rsidRPr="00C67F8D">
        <w:t>Всех ли ты угадал?   Сколько совпадений?      С чем связана успешность (степень знакомства или способность чувствовать другого человека)?</w:t>
      </w:r>
    </w:p>
    <w:p w:rsidR="00C6204A" w:rsidRPr="00C67F8D" w:rsidRDefault="00C6204A" w:rsidP="00C6204A">
      <w:r w:rsidRPr="00C67F8D">
        <w:t>Когда отвечал на вопросы какое было желание - стремление закрыться, ответить сухо и коротко или было желание выразить себя, свой внутренний мир, ощущения?»</w:t>
      </w:r>
    </w:p>
    <w:p w:rsidR="00C6204A" w:rsidRPr="00C67F8D" w:rsidRDefault="00C6204A" w:rsidP="00C6204A">
      <w:r w:rsidRPr="00C67F8D">
        <w:t>Опрос. По кругу участники высказывают свои впечатления от занятия, что запомнилось, что понравилось, что нового узнали или поняли о себе и о других участниках.</w:t>
      </w:r>
    </w:p>
    <w:p w:rsidR="00C6204A" w:rsidRPr="00C67F8D" w:rsidRDefault="00C6204A" w:rsidP="00C6204A"/>
    <w:p w:rsidR="00C6204A" w:rsidRPr="00C67F8D" w:rsidRDefault="00C6204A" w:rsidP="00C6204A"/>
    <w:p w:rsidR="00C6204A" w:rsidRPr="00C67F8D" w:rsidRDefault="00C6204A" w:rsidP="00C6204A">
      <w:r w:rsidRPr="00C67F8D">
        <w:rPr>
          <w:b/>
        </w:rPr>
        <w:t>Позитивное окончание занятий. Упражнение «Подарки».</w:t>
      </w:r>
      <w:r w:rsidRPr="00C67F8D">
        <w:t xml:space="preserve"> «У вас есть возможность подарить или пожелать  своему соседу справа все что хотите, нет никаких ограничений, подумайте минутку и подарите свой подарок или пожелание  соседу справа, по очереди по кругу».</w:t>
      </w:r>
    </w:p>
    <w:p w:rsidR="00C6204A" w:rsidRPr="00C67F8D" w:rsidRDefault="00C6204A" w:rsidP="00C6204A"/>
    <w:p w:rsidR="00C6204A" w:rsidRPr="00C67F8D" w:rsidRDefault="00C6204A" w:rsidP="00C6204A">
      <w:pPr>
        <w:rPr>
          <w:b/>
        </w:rPr>
      </w:pPr>
      <w:r w:rsidRPr="00C67F8D">
        <w:rPr>
          <w:b/>
        </w:rPr>
        <w:t xml:space="preserve">   «Спасибо за занятия, мне было приятно с вами общаться!»</w:t>
      </w:r>
    </w:p>
    <w:p w:rsidR="00C6204A" w:rsidRPr="00C67F8D" w:rsidRDefault="00C6204A" w:rsidP="00C6204A">
      <w:pPr>
        <w:rPr>
          <w:b/>
        </w:rPr>
      </w:pPr>
    </w:p>
    <w:p w:rsidR="00C6204A" w:rsidRPr="00C67F8D" w:rsidRDefault="00C6204A" w:rsidP="00C6204A">
      <w:pPr>
        <w:jc w:val="center"/>
        <w:rPr>
          <w:b/>
        </w:rPr>
      </w:pPr>
      <w:r w:rsidRPr="00C67F8D">
        <w:rPr>
          <w:b/>
        </w:rPr>
        <w:t>Упражнение «Фигуры»</w:t>
      </w:r>
    </w:p>
    <w:p w:rsidR="00C6204A" w:rsidRPr="00C67F8D" w:rsidRDefault="00C6204A" w:rsidP="00C6204A">
      <w:pPr>
        <w:rPr>
          <w:b/>
        </w:rPr>
      </w:pPr>
      <w:r w:rsidRPr="00C67F8D">
        <w:rPr>
          <w:b/>
          <w:noProof/>
        </w:rPr>
        <w:drawing>
          <wp:inline distT="0" distB="0" distL="0" distR="0">
            <wp:extent cx="4248150" cy="3340031"/>
            <wp:effectExtent l="0" t="0" r="0" b="0"/>
            <wp:docPr id="1" name="Рисунок 1" descr="фигу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игуры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2878" cy="3343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0B49" w:rsidRPr="00C67F8D" w:rsidRDefault="00E10B49" w:rsidP="00C6204A">
      <w:pPr>
        <w:jc w:val="center"/>
        <w:rPr>
          <w:b/>
        </w:rPr>
      </w:pPr>
    </w:p>
    <w:p w:rsidR="00E10B49" w:rsidRPr="00C67F8D" w:rsidRDefault="00E10B49" w:rsidP="00C6204A">
      <w:pPr>
        <w:jc w:val="center"/>
        <w:rPr>
          <w:b/>
        </w:rPr>
      </w:pPr>
    </w:p>
    <w:p w:rsidR="00C6204A" w:rsidRPr="00C67F8D" w:rsidRDefault="00C6204A" w:rsidP="00C6204A">
      <w:pPr>
        <w:jc w:val="center"/>
        <w:rPr>
          <w:b/>
        </w:rPr>
      </w:pPr>
      <w:r w:rsidRPr="00C67F8D">
        <w:rPr>
          <w:b/>
        </w:rPr>
        <w:t>Упражнение «Откровенно говоря»</w:t>
      </w:r>
    </w:p>
    <w:p w:rsidR="00E10B49" w:rsidRPr="00C67F8D" w:rsidRDefault="00E10B49" w:rsidP="00C6204A">
      <w:pPr>
        <w:rPr>
          <w:b/>
        </w:rPr>
      </w:pPr>
    </w:p>
    <w:p w:rsidR="00C6204A" w:rsidRPr="00C67F8D" w:rsidRDefault="00C6204A" w:rsidP="00C6204A">
      <w:r w:rsidRPr="00C67F8D">
        <w:t>Мой самый большой страх – это…</w:t>
      </w:r>
    </w:p>
    <w:p w:rsidR="00C6204A" w:rsidRPr="00C67F8D" w:rsidRDefault="00C6204A" w:rsidP="00C6204A">
      <w:r w:rsidRPr="00C67F8D">
        <w:t>Я не доверяю людям, которые…</w:t>
      </w:r>
    </w:p>
    <w:p w:rsidR="00C6204A" w:rsidRPr="00C67F8D" w:rsidRDefault="00C6204A" w:rsidP="00C6204A">
      <w:r w:rsidRPr="00C67F8D">
        <w:t>Я сержусь, когда кто-то…</w:t>
      </w:r>
    </w:p>
    <w:p w:rsidR="00C6204A" w:rsidRPr="00C67F8D" w:rsidRDefault="00C6204A" w:rsidP="00C6204A">
      <w:r w:rsidRPr="00C67F8D">
        <w:t>Я  в самом деле очень не люблю в себе…</w:t>
      </w:r>
    </w:p>
    <w:p w:rsidR="00C6204A" w:rsidRPr="00C67F8D" w:rsidRDefault="00C6204A" w:rsidP="00C6204A">
      <w:r w:rsidRPr="00C67F8D">
        <w:t>Я печалюсь когда…</w:t>
      </w:r>
    </w:p>
    <w:p w:rsidR="00C6204A" w:rsidRPr="00C67F8D" w:rsidRDefault="00C6204A" w:rsidP="00C6204A">
      <w:r w:rsidRPr="00C67F8D">
        <w:t>Я хотел бы, чтобы мои родители знали…</w:t>
      </w:r>
    </w:p>
    <w:p w:rsidR="00C6204A" w:rsidRPr="00C67F8D" w:rsidRDefault="00C6204A" w:rsidP="00C6204A">
      <w:r w:rsidRPr="00C67F8D">
        <w:t>Я хотел бы, чтобы тот, на ком я женюсь (за кого выйду замуж), была  (был)…</w:t>
      </w:r>
    </w:p>
    <w:p w:rsidR="00C6204A" w:rsidRPr="00C67F8D" w:rsidRDefault="00C6204A" w:rsidP="00C6204A">
      <w:r w:rsidRPr="00C67F8D">
        <w:t>Когда мне нравится кто-то, кому я не нравлюсь  …</w:t>
      </w:r>
    </w:p>
    <w:p w:rsidR="00C6204A" w:rsidRPr="00C67F8D" w:rsidRDefault="00C6204A" w:rsidP="00C6204A">
      <w:r w:rsidRPr="00C67F8D">
        <w:lastRenderedPageBreak/>
        <w:t>Самое трудное в том, чтобы  быть мужчиной (женщиной)-это…</w:t>
      </w:r>
    </w:p>
    <w:p w:rsidR="00C6204A" w:rsidRPr="00C67F8D" w:rsidRDefault="00C6204A" w:rsidP="00C6204A">
      <w:r w:rsidRPr="00C67F8D">
        <w:t>Главная причина, по которой мне нравится быть в этом классе, - это…</w:t>
      </w:r>
    </w:p>
    <w:p w:rsidR="00C6204A" w:rsidRPr="00C67F8D" w:rsidRDefault="00C6204A" w:rsidP="00C6204A">
      <w:r w:rsidRPr="00C67F8D">
        <w:t>Мое самое страшное воспоминание…</w:t>
      </w:r>
    </w:p>
    <w:p w:rsidR="00C6204A" w:rsidRPr="00C67F8D" w:rsidRDefault="00C6204A" w:rsidP="00C6204A">
      <w:r w:rsidRPr="00C67F8D">
        <w:t>В собственном характере мне больше всего нравится…</w:t>
      </w:r>
    </w:p>
    <w:p w:rsidR="00C6204A" w:rsidRPr="00C67F8D" w:rsidRDefault="00C6204A" w:rsidP="00C6204A">
      <w:r w:rsidRPr="00C67F8D">
        <w:t>В этом классе я чувствую себя наиболее комфортно с …, потому что….</w:t>
      </w:r>
    </w:p>
    <w:p w:rsidR="00C6204A" w:rsidRPr="00C67F8D" w:rsidRDefault="00C6204A" w:rsidP="00C6204A">
      <w:r w:rsidRPr="00C67F8D">
        <w:t>Когда кто-то, кто мне нравится, не соглашается со мной, я …</w:t>
      </w:r>
    </w:p>
    <w:p w:rsidR="00C6204A" w:rsidRPr="00C67F8D" w:rsidRDefault="00C6204A" w:rsidP="00C6204A">
      <w:r w:rsidRPr="00C67F8D">
        <w:t>Когда мне не нравится кто-то, кому нравлюсь я, я…</w:t>
      </w:r>
    </w:p>
    <w:p w:rsidR="00C6204A" w:rsidRPr="00C67F8D" w:rsidRDefault="00C6204A" w:rsidP="00C6204A">
      <w:r w:rsidRPr="00C67F8D">
        <w:t>Мне нравится…</w:t>
      </w:r>
    </w:p>
    <w:p w:rsidR="00C6204A" w:rsidRPr="00C67F8D" w:rsidRDefault="00C6204A" w:rsidP="00C6204A">
      <w:r w:rsidRPr="00C67F8D">
        <w:t>Самое счастливое время…</w:t>
      </w:r>
    </w:p>
    <w:p w:rsidR="00C6204A" w:rsidRPr="00C67F8D" w:rsidRDefault="00C6204A" w:rsidP="00C6204A">
      <w:r w:rsidRPr="00C67F8D">
        <w:t>В школе я…</w:t>
      </w:r>
    </w:p>
    <w:p w:rsidR="00C6204A" w:rsidRPr="00C67F8D" w:rsidRDefault="00C6204A" w:rsidP="00C6204A">
      <w:r w:rsidRPr="00C67F8D">
        <w:t>Мне не удалось …</w:t>
      </w:r>
    </w:p>
    <w:p w:rsidR="00C6204A" w:rsidRPr="00C67F8D" w:rsidRDefault="00C6204A" w:rsidP="00C6204A">
      <w:r w:rsidRPr="00C67F8D">
        <w:t>Мне нужно…</w:t>
      </w:r>
    </w:p>
    <w:p w:rsidR="00C6204A" w:rsidRPr="00C67F8D" w:rsidRDefault="00C6204A" w:rsidP="00C6204A">
      <w:r w:rsidRPr="00C67F8D">
        <w:t>Я лучший, когда…</w:t>
      </w:r>
    </w:p>
    <w:p w:rsidR="00C6204A" w:rsidRPr="00C67F8D" w:rsidRDefault="00C6204A" w:rsidP="00C6204A">
      <w:r w:rsidRPr="00C67F8D">
        <w:t>Я ненавижу…</w:t>
      </w:r>
    </w:p>
    <w:p w:rsidR="00C6204A" w:rsidRPr="00C67F8D" w:rsidRDefault="00C6204A" w:rsidP="00C6204A">
      <w:r w:rsidRPr="00C67F8D">
        <w:t>Я не могу понять, почему…</w:t>
      </w:r>
    </w:p>
    <w:p w:rsidR="00C6204A" w:rsidRPr="00C67F8D" w:rsidRDefault="00C6204A" w:rsidP="00C6204A">
      <w:r w:rsidRPr="00C67F8D">
        <w:t>Самое лучшее, что могло бы произойти со мной,- это…</w:t>
      </w:r>
    </w:p>
    <w:p w:rsidR="00C6204A" w:rsidRPr="00C67F8D" w:rsidRDefault="00C6204A" w:rsidP="00C6204A">
      <w:r w:rsidRPr="00C67F8D">
        <w:t>Труднее всего мне…</w:t>
      </w:r>
    </w:p>
    <w:p w:rsidR="00C6204A" w:rsidRPr="00C67F8D" w:rsidRDefault="00C6204A" w:rsidP="00C6204A">
      <w:r w:rsidRPr="00C67F8D">
        <w:t>Когда я настаиваю на своем, люди…</w:t>
      </w:r>
    </w:p>
    <w:p w:rsidR="00C6204A" w:rsidRPr="00C67F8D" w:rsidRDefault="00C6204A" w:rsidP="00C6204A">
      <w:r w:rsidRPr="00C67F8D">
        <w:t>Больше всего от других людей мне необходимы…</w:t>
      </w:r>
    </w:p>
    <w:p w:rsidR="00C6204A" w:rsidRPr="00C67F8D" w:rsidRDefault="00C6204A" w:rsidP="00C6204A">
      <w:r w:rsidRPr="00C67F8D">
        <w:t>Если бы я мог изменить в себе что-то одно, я бы …</w:t>
      </w:r>
    </w:p>
    <w:p w:rsidR="00C6204A" w:rsidRPr="00C67F8D" w:rsidRDefault="00C6204A" w:rsidP="00C6204A">
      <w:r w:rsidRPr="00C67F8D">
        <w:t>В людях мне больше всего нравится…..,         потому что…..</w:t>
      </w:r>
    </w:p>
    <w:p w:rsidR="00C6204A" w:rsidRPr="00C67F8D" w:rsidRDefault="00C6204A" w:rsidP="00C6204A">
      <w:r w:rsidRPr="00C67F8D">
        <w:t>Когда я иду в школу…</w:t>
      </w:r>
    </w:p>
    <w:p w:rsidR="00C6204A" w:rsidRPr="00C67F8D" w:rsidRDefault="00C6204A" w:rsidP="00C6204A">
      <w:r w:rsidRPr="00C67F8D">
        <w:t>Я скучаю, когда…</w:t>
      </w:r>
    </w:p>
    <w:p w:rsidR="00C6204A" w:rsidRPr="00C67F8D" w:rsidRDefault="00C6204A" w:rsidP="00C6204A">
      <w:r w:rsidRPr="00C67F8D">
        <w:t>Мне очень трудно забыть…</w:t>
      </w:r>
    </w:p>
    <w:p w:rsidR="00C6204A" w:rsidRPr="00C67F8D" w:rsidRDefault="00C6204A" w:rsidP="00C6204A">
      <w:r w:rsidRPr="00C67F8D">
        <w:t>Я до сих пор не знаю…</w:t>
      </w:r>
    </w:p>
    <w:p w:rsidR="00C6204A" w:rsidRPr="00C67F8D" w:rsidRDefault="00C6204A" w:rsidP="00C6204A">
      <w:r w:rsidRPr="00C67F8D">
        <w:t>Мне радостно, когда…</w:t>
      </w:r>
    </w:p>
    <w:p w:rsidR="00C6204A" w:rsidRPr="00C67F8D" w:rsidRDefault="00C6204A" w:rsidP="00C6204A">
      <w:r w:rsidRPr="00C67F8D">
        <w:t>Мне очень хочется…</w:t>
      </w:r>
    </w:p>
    <w:p w:rsidR="00C6204A" w:rsidRPr="00C67F8D" w:rsidRDefault="00C6204A" w:rsidP="00C6204A">
      <w:r w:rsidRPr="00C67F8D">
        <w:t>Я думаю, что самое важное в жизни…</w:t>
      </w:r>
    </w:p>
    <w:p w:rsidR="00C6204A" w:rsidRPr="00C67F8D" w:rsidRDefault="00C6204A" w:rsidP="00C6204A">
      <w:pPr>
        <w:jc w:val="center"/>
        <w:rPr>
          <w:b/>
        </w:rPr>
      </w:pPr>
    </w:p>
    <w:p w:rsidR="00C6204A" w:rsidRPr="00C67F8D" w:rsidRDefault="00C6204A" w:rsidP="00C6204A"/>
    <w:p w:rsidR="00C6204A" w:rsidRPr="00C67F8D" w:rsidRDefault="00C6204A" w:rsidP="00C6204A">
      <w:pPr>
        <w:jc w:val="center"/>
        <w:rPr>
          <w:b/>
        </w:rPr>
      </w:pPr>
      <w:r w:rsidRPr="00C67F8D">
        <w:rPr>
          <w:b/>
        </w:rPr>
        <w:t>Ролевая игра "Cглаживание конфликтов"</w:t>
      </w:r>
    </w:p>
    <w:p w:rsidR="00C6204A" w:rsidRPr="00C67F8D" w:rsidRDefault="00C6204A" w:rsidP="00C6204A"/>
    <w:p w:rsidR="00C6204A" w:rsidRPr="00C67F8D" w:rsidRDefault="00C6204A" w:rsidP="00C6204A">
      <w:r w:rsidRPr="00C67F8D">
        <w:t xml:space="preserve">Цель упражнения: отработка умений и навыков сглаживания конфликтов. </w:t>
      </w:r>
    </w:p>
    <w:p w:rsidR="00C6204A" w:rsidRPr="00C67F8D" w:rsidRDefault="00C6204A" w:rsidP="00C6204A">
      <w:r w:rsidRPr="00C67F8D">
        <w:t xml:space="preserve">Ведущий рассказывает о важности такого умения как умение быстро и эффективно сглаживать конфликты; объявляет о том, что сейчас опытным путем стоит попытаться выяснить основные методы урегулирования конфликтов. </w:t>
      </w:r>
    </w:p>
    <w:p w:rsidR="00C6204A" w:rsidRPr="00C67F8D" w:rsidRDefault="00C6204A" w:rsidP="00C6204A">
      <w:r w:rsidRPr="00C67F8D">
        <w:t xml:space="preserve">Участники разбиваются на тройки. На протяжении 5 минут каждая тройка придумывает сценарий, по которому двое участников представляют конфликтующие стороны (например, ссорящихся супругов), а третий - играет миротворца, арбитра. </w:t>
      </w:r>
    </w:p>
    <w:p w:rsidR="00C6204A" w:rsidRPr="00C67F8D" w:rsidRDefault="00C6204A" w:rsidP="00C6204A">
      <w:r w:rsidRPr="00C67F8D">
        <w:t xml:space="preserve">На обсуждение ведущий выносит следующие вопросы: </w:t>
      </w:r>
    </w:p>
    <w:p w:rsidR="00C6204A" w:rsidRPr="00C67F8D" w:rsidRDefault="00C6204A" w:rsidP="00C6204A">
      <w:r w:rsidRPr="00C67F8D">
        <w:t xml:space="preserve">- Какие методы сглаживания конфликтов были продемонстрированы? </w:t>
      </w:r>
    </w:p>
    <w:p w:rsidR="00C6204A" w:rsidRPr="00C67F8D" w:rsidRDefault="00C6204A" w:rsidP="00C6204A">
      <w:r w:rsidRPr="00C67F8D">
        <w:t xml:space="preserve">- Какие, на ваш взгляд, интересные находки использовали участники во время игры? </w:t>
      </w:r>
    </w:p>
    <w:p w:rsidR="00C6204A" w:rsidRPr="00C67F8D" w:rsidRDefault="00C6204A" w:rsidP="00C6204A">
      <w:r w:rsidRPr="00C67F8D">
        <w:t>- Как стоило повести себя тем участникам, кому не удалось сгладить конфликт?</w:t>
      </w:r>
    </w:p>
    <w:p w:rsidR="00C6204A" w:rsidRPr="00C67F8D" w:rsidRDefault="00C6204A" w:rsidP="00C6204A">
      <w:pPr>
        <w:shd w:val="clear" w:color="auto" w:fill="FFFFFF"/>
        <w:spacing w:line="360" w:lineRule="auto"/>
        <w:ind w:left="19" w:right="461"/>
        <w:jc w:val="center"/>
        <w:rPr>
          <w:b/>
          <w:i/>
        </w:rPr>
      </w:pPr>
    </w:p>
    <w:p w:rsidR="00C6204A" w:rsidRPr="00C67F8D" w:rsidRDefault="00C6204A" w:rsidP="00C6204A">
      <w:pPr>
        <w:shd w:val="clear" w:color="auto" w:fill="FFFFFF"/>
        <w:spacing w:line="360" w:lineRule="auto"/>
        <w:ind w:left="19" w:right="461"/>
        <w:jc w:val="center"/>
        <w:rPr>
          <w:b/>
          <w:i/>
        </w:rPr>
      </w:pPr>
      <w:r w:rsidRPr="00C67F8D">
        <w:rPr>
          <w:b/>
          <w:i/>
        </w:rPr>
        <w:t>Упражнение «Дикое животное»</w:t>
      </w:r>
    </w:p>
    <w:p w:rsidR="00C6204A" w:rsidRPr="00C67F8D" w:rsidRDefault="00C6204A" w:rsidP="00C6204A">
      <w:pPr>
        <w:shd w:val="clear" w:color="auto" w:fill="FFFFFF"/>
        <w:ind w:left="19" w:right="346"/>
        <w:jc w:val="both"/>
      </w:pPr>
      <w:r w:rsidRPr="00C67F8D">
        <w:rPr>
          <w:b/>
          <w:i/>
          <w:iCs/>
        </w:rPr>
        <w:t>Цель:</w:t>
      </w:r>
      <w:r w:rsidR="0000100C" w:rsidRPr="00C67F8D">
        <w:rPr>
          <w:b/>
          <w:i/>
          <w:iCs/>
        </w:rPr>
        <w:t xml:space="preserve"> </w:t>
      </w:r>
      <w:r w:rsidRPr="00C67F8D">
        <w:t>способствовать сплочению детского коллектива, научить детей понимать чувства других, оказывать поддержку и сопереживать.</w:t>
      </w:r>
    </w:p>
    <w:p w:rsidR="00C6204A" w:rsidRPr="00C67F8D" w:rsidRDefault="00C6204A" w:rsidP="00C6204A">
      <w:pPr>
        <w:shd w:val="clear" w:color="auto" w:fill="FFFFFF"/>
        <w:ind w:left="14"/>
        <w:jc w:val="both"/>
      </w:pPr>
      <w:r w:rsidRPr="00C67F8D">
        <w:rPr>
          <w:iCs/>
        </w:rPr>
        <w:t xml:space="preserve">Ведущий тихим, таинственным голосом говорит: «Встаньте, пожалуйста, в круг и возьмитесь за руки. Мы </w:t>
      </w:r>
      <w:r w:rsidRPr="00C67F8D">
        <w:t xml:space="preserve">— </w:t>
      </w:r>
      <w:r w:rsidRPr="00C67F8D">
        <w:rPr>
          <w:iCs/>
        </w:rPr>
        <w:t xml:space="preserve">одно большое, доброе животное. Давайте послушаем, как оно дышит! А теперь подышим вместе! На вдох </w:t>
      </w:r>
      <w:r w:rsidRPr="00C67F8D">
        <w:t xml:space="preserve">— </w:t>
      </w:r>
      <w:r w:rsidRPr="00C67F8D">
        <w:rPr>
          <w:iCs/>
        </w:rPr>
        <w:t xml:space="preserve">делаем шаг вперед, на выдох </w:t>
      </w:r>
      <w:r w:rsidRPr="00C67F8D">
        <w:t xml:space="preserve">— </w:t>
      </w:r>
      <w:r w:rsidRPr="00C67F8D">
        <w:rPr>
          <w:iCs/>
        </w:rPr>
        <w:t xml:space="preserve">шаг назад. А теперь на вдох делаем 2 шага вперед, на выдох </w:t>
      </w:r>
      <w:r w:rsidRPr="00C67F8D">
        <w:t xml:space="preserve">— 2 </w:t>
      </w:r>
      <w:r w:rsidRPr="00C67F8D">
        <w:rPr>
          <w:iCs/>
        </w:rPr>
        <w:t xml:space="preserve">шага назад. Вдох </w:t>
      </w:r>
      <w:r w:rsidRPr="00C67F8D">
        <w:t xml:space="preserve">— 2 </w:t>
      </w:r>
      <w:r w:rsidRPr="00C67F8D">
        <w:rPr>
          <w:iCs/>
        </w:rPr>
        <w:t xml:space="preserve">шага вперед. </w:t>
      </w:r>
      <w:r w:rsidRPr="00C67F8D">
        <w:rPr>
          <w:iCs/>
        </w:rPr>
        <w:lastRenderedPageBreak/>
        <w:t xml:space="preserve">Выдох </w:t>
      </w:r>
      <w:r w:rsidRPr="00C67F8D">
        <w:t xml:space="preserve">— 2 </w:t>
      </w:r>
      <w:r w:rsidRPr="00C67F8D">
        <w:rPr>
          <w:iCs/>
        </w:rPr>
        <w:t>шага назад. Так не только дышит животное, так же четко и ровно бьется его большое сердце.</w:t>
      </w:r>
    </w:p>
    <w:p w:rsidR="00C6204A" w:rsidRPr="00C67F8D" w:rsidRDefault="00C6204A" w:rsidP="00C6204A"/>
    <w:p w:rsidR="00C6204A" w:rsidRPr="00C67F8D" w:rsidRDefault="00C6204A" w:rsidP="00C6204A">
      <w:pPr>
        <w:jc w:val="center"/>
        <w:rPr>
          <w:b/>
        </w:rPr>
      </w:pPr>
      <w:r w:rsidRPr="00C67F8D">
        <w:rPr>
          <w:b/>
        </w:rPr>
        <w:t>Тренинг: Отношение к жизни? Позитивное!</w:t>
      </w:r>
    </w:p>
    <w:p w:rsidR="00C6204A" w:rsidRPr="00C67F8D" w:rsidRDefault="00C6204A" w:rsidP="00C6204A">
      <w:pPr>
        <w:jc w:val="center"/>
        <w:rPr>
          <w:b/>
        </w:rPr>
      </w:pPr>
    </w:p>
    <w:p w:rsidR="00C6204A" w:rsidRPr="00C67F8D" w:rsidRDefault="00C6204A" w:rsidP="00C6204A">
      <w:r w:rsidRPr="00C67F8D">
        <w:rPr>
          <w:b/>
        </w:rPr>
        <w:t>Цель тренинга</w:t>
      </w:r>
      <w:r w:rsidRPr="00C67F8D">
        <w:t>: дать  педагогам представление о психологическом здоровье и приемах эффективного общения.</w:t>
      </w:r>
    </w:p>
    <w:p w:rsidR="00C6204A" w:rsidRPr="00C67F8D" w:rsidRDefault="00C6204A" w:rsidP="00C6204A">
      <w:r w:rsidRPr="00C67F8D">
        <w:rPr>
          <w:b/>
        </w:rPr>
        <w:t>Правила работы в тренинге</w:t>
      </w:r>
      <w:r w:rsidRPr="00C67F8D">
        <w:t xml:space="preserve">. Работают все. Выполняют упражнения и задания. </w:t>
      </w:r>
      <w:r w:rsidR="0000100C" w:rsidRPr="00C67F8D">
        <w:t>Персонифицируют</w:t>
      </w:r>
      <w:r w:rsidRPr="00C67F8D">
        <w:t xml:space="preserve"> высказывания (говорят от своего имени: «Я считаю», «Я думаю»). Уважают мнение других. Слушают друг друга не перебивая.  Работают в кругу.</w:t>
      </w:r>
    </w:p>
    <w:p w:rsidR="00C6204A" w:rsidRPr="00C67F8D" w:rsidRDefault="00C6204A" w:rsidP="00C6204A">
      <w:r w:rsidRPr="00C67F8D">
        <w:rPr>
          <w:b/>
        </w:rPr>
        <w:t>Материалы:</w:t>
      </w:r>
      <w:r w:rsidRPr="00C67F8D">
        <w:t xml:space="preserve"> ватман, маркер. Листы бумаги и карандаши (или ручки) для каждого участника.</w:t>
      </w:r>
    </w:p>
    <w:p w:rsidR="00C6204A" w:rsidRPr="00C67F8D" w:rsidRDefault="00C6204A" w:rsidP="00C6204A">
      <w:r w:rsidRPr="00C67F8D">
        <w:rPr>
          <w:b/>
        </w:rPr>
        <w:t>Примечание.</w:t>
      </w:r>
      <w:r w:rsidRPr="00C67F8D">
        <w:t xml:space="preserve"> Возможные ситуации и установки должны быть оформлены как раздаточный материал. </w:t>
      </w:r>
    </w:p>
    <w:p w:rsidR="00C6204A" w:rsidRPr="00C67F8D" w:rsidRDefault="00C6204A" w:rsidP="00C6204A">
      <w:pPr>
        <w:rPr>
          <w:b/>
        </w:rPr>
      </w:pPr>
      <w:r w:rsidRPr="00C67F8D">
        <w:rPr>
          <w:b/>
        </w:rPr>
        <w:t>Разминка.</w:t>
      </w:r>
    </w:p>
    <w:p w:rsidR="00C6204A" w:rsidRPr="00C67F8D" w:rsidRDefault="00C6204A" w:rsidP="00C6204A">
      <w:r w:rsidRPr="00C67F8D">
        <w:rPr>
          <w:u w:val="single"/>
        </w:rPr>
        <w:t>Игра «Имя с прилагательными</w:t>
      </w:r>
      <w:r w:rsidRPr="00C67F8D">
        <w:t>». Все участники поочередно называют свое имя с эпитетом перед ним на ту же букву, что и имя. Прилагательные должны быть только позитивными.</w:t>
      </w:r>
    </w:p>
    <w:p w:rsidR="00C6204A" w:rsidRPr="00C67F8D" w:rsidRDefault="00C6204A" w:rsidP="00C6204A">
      <w:r w:rsidRPr="00C67F8D">
        <w:t>Упражнение «</w:t>
      </w:r>
      <w:r w:rsidRPr="00C67F8D">
        <w:rPr>
          <w:u w:val="single"/>
        </w:rPr>
        <w:t>Пересядем!»</w:t>
      </w:r>
      <w:r w:rsidRPr="00C67F8D">
        <w:t xml:space="preserve"> Пересаживаются те, кто любит мороженое, мандарины,  лыжную прогулку, шашлычок, запах ели, конфеты…</w:t>
      </w:r>
    </w:p>
    <w:p w:rsidR="00C6204A" w:rsidRPr="00C67F8D" w:rsidRDefault="00C6204A" w:rsidP="00C6204A">
      <w:r w:rsidRPr="00C67F8D">
        <w:t>(стулья уже расставлены парами по кругу).</w:t>
      </w:r>
    </w:p>
    <w:p w:rsidR="00E10B49" w:rsidRPr="00C67F8D" w:rsidRDefault="00C6204A" w:rsidP="00C6204A">
      <w:r w:rsidRPr="00C67F8D">
        <w:t>А сейчас посмотрите на своего соседа. Работать мы сегодня будем парами.</w:t>
      </w:r>
    </w:p>
    <w:p w:rsidR="00C6204A" w:rsidRPr="00C67F8D" w:rsidRDefault="00C6204A" w:rsidP="00C6204A">
      <w:r w:rsidRPr="00C67F8D">
        <w:t>Упражнение «</w:t>
      </w:r>
      <w:r w:rsidRPr="00C67F8D">
        <w:rPr>
          <w:u w:val="single"/>
        </w:rPr>
        <w:t>Комплименты»</w:t>
      </w:r>
      <w:r w:rsidRPr="00C67F8D">
        <w:t xml:space="preserve"> Каждый участник, долго не задумываясь, сделает комплимент своему напарнику. («Вы сегодня отлично выглядите», «Мне в Вас нравится…)</w:t>
      </w:r>
    </w:p>
    <w:p w:rsidR="00C6204A" w:rsidRPr="00C67F8D" w:rsidRDefault="00C6204A" w:rsidP="00C6204A">
      <w:pPr>
        <w:ind w:left="360"/>
      </w:pPr>
      <w:r w:rsidRPr="00C67F8D">
        <w:t>Игра «Чем мы похожи?» Каждый в паре находит какое-либо сходство с собой. Например, одинаковый цвет волос, имя на одну и ту же букву, одинаковая черта характера и т.п.)</w:t>
      </w:r>
    </w:p>
    <w:p w:rsidR="00C6204A" w:rsidRPr="00C67F8D" w:rsidRDefault="00C6204A" w:rsidP="00C6204A">
      <w:pPr>
        <w:ind w:left="360"/>
      </w:pPr>
      <w:r w:rsidRPr="00C67F8D">
        <w:t>Игра «Мы похожи, мы отличаемся» (в парах)</w:t>
      </w:r>
    </w:p>
    <w:p w:rsidR="00C6204A" w:rsidRPr="00C67F8D" w:rsidRDefault="00C6204A" w:rsidP="00C6204A">
      <w:pPr>
        <w:ind w:left="360"/>
      </w:pPr>
      <w:r w:rsidRPr="00C67F8D">
        <w:t>В течение 2-3 мин каждой паре необходимо найти у себя по 1 сходному и 1 отличительному качеству. Сравниваться могут внешность, события, личностные качества и др.</w:t>
      </w:r>
    </w:p>
    <w:p w:rsidR="00C6204A" w:rsidRPr="00C67F8D" w:rsidRDefault="00C6204A" w:rsidP="00C6204A">
      <w:pPr>
        <w:ind w:left="360"/>
      </w:pPr>
      <w:r w:rsidRPr="00C67F8D">
        <w:t>Игра «Телеграмма»</w:t>
      </w:r>
    </w:p>
    <w:p w:rsidR="00C6204A" w:rsidRPr="00C67F8D" w:rsidRDefault="00C6204A" w:rsidP="00C6204A">
      <w:pPr>
        <w:ind w:left="360"/>
      </w:pPr>
      <w:r w:rsidRPr="00C67F8D">
        <w:t>Каждый играющий пишет по одному прилагательному, обозначающие качества личности. Эти слова вставляются в телеграмму (готовый текст), в места, где стоят точки, и телеграмма зачитывается вслух.</w:t>
      </w:r>
    </w:p>
    <w:p w:rsidR="00C6204A" w:rsidRPr="00C67F8D" w:rsidRDefault="00C6204A" w:rsidP="00C6204A">
      <w:pPr>
        <w:ind w:left="360"/>
      </w:pPr>
      <w:r w:rsidRPr="00C67F8D">
        <w:t>Примерный текст телеграммы: «Сегодня мы собрались на наш …тренинг. Выглядим мы … и … .Но если бы погода сегодня … то мы были бы …, а может, даже …. Но мы не будем унывать. Дела у нас на работе… Пожелаем всем всего…, а именно …, здоровья, успехов, … учеников».</w:t>
      </w:r>
    </w:p>
    <w:p w:rsidR="00C6204A" w:rsidRPr="00C67F8D" w:rsidRDefault="00C6204A" w:rsidP="00C6204A">
      <w:pPr>
        <w:ind w:left="360"/>
        <w:jc w:val="center"/>
        <w:rPr>
          <w:b/>
        </w:rPr>
      </w:pPr>
    </w:p>
    <w:p w:rsidR="00C6204A" w:rsidRPr="00C67F8D" w:rsidRDefault="00C6204A" w:rsidP="00C6204A">
      <w:pPr>
        <w:ind w:left="360"/>
        <w:jc w:val="center"/>
        <w:rPr>
          <w:b/>
        </w:rPr>
      </w:pPr>
    </w:p>
    <w:p w:rsidR="00C6204A" w:rsidRPr="00C67F8D" w:rsidRDefault="00C6204A" w:rsidP="00C6204A">
      <w:pPr>
        <w:ind w:left="360"/>
        <w:jc w:val="center"/>
        <w:rPr>
          <w:b/>
        </w:rPr>
      </w:pPr>
      <w:r w:rsidRPr="00C67F8D">
        <w:rPr>
          <w:b/>
        </w:rPr>
        <w:t>Заключительная часть.</w:t>
      </w:r>
    </w:p>
    <w:p w:rsidR="00C6204A" w:rsidRPr="00C67F8D" w:rsidRDefault="00C6204A" w:rsidP="00C6204A">
      <w:pPr>
        <w:ind w:left="360"/>
      </w:pPr>
      <w:r w:rsidRPr="00C67F8D">
        <w:t>Коллаж</w:t>
      </w:r>
      <w:r w:rsidR="0000100C" w:rsidRPr="00C67F8D">
        <w:t xml:space="preserve"> </w:t>
      </w:r>
      <w:r w:rsidRPr="00C67F8D">
        <w:t>(виртуальные Новогодние пожелания).</w:t>
      </w:r>
    </w:p>
    <w:p w:rsidR="00C6204A" w:rsidRPr="00C67F8D" w:rsidRDefault="00C6204A" w:rsidP="00C6204A">
      <w:pPr>
        <w:ind w:left="360"/>
      </w:pPr>
      <w:r w:rsidRPr="00C67F8D">
        <w:t>Все участники пишут свои имена на листочках, которые затем перемешиваются. Все поочередно вытягивают по листочку с именами. Тому, чье имя там написано, делается подарок-пожелание</w:t>
      </w:r>
    </w:p>
    <w:p w:rsidR="00C6204A" w:rsidRPr="00C67F8D" w:rsidRDefault="00C6204A" w:rsidP="00C6204A">
      <w:pPr>
        <w:jc w:val="center"/>
        <w:rPr>
          <w:b/>
        </w:rPr>
      </w:pPr>
    </w:p>
    <w:p w:rsidR="00C6204A" w:rsidRPr="00C67F8D" w:rsidRDefault="00C6204A" w:rsidP="00C6204A">
      <w:pPr>
        <w:shd w:val="clear" w:color="auto" w:fill="FFFFFF"/>
        <w:spacing w:line="360" w:lineRule="auto"/>
        <w:ind w:left="29"/>
        <w:jc w:val="center"/>
        <w:rPr>
          <w:b/>
          <w:i/>
          <w:iCs/>
        </w:rPr>
      </w:pPr>
    </w:p>
    <w:p w:rsidR="00C6204A" w:rsidRPr="00C67F8D" w:rsidRDefault="00C6204A" w:rsidP="00C6204A">
      <w:pPr>
        <w:shd w:val="clear" w:color="auto" w:fill="FFFFFF"/>
        <w:ind w:left="29"/>
        <w:jc w:val="center"/>
        <w:rPr>
          <w:b/>
        </w:rPr>
      </w:pPr>
      <w:r w:rsidRPr="00C67F8D">
        <w:rPr>
          <w:b/>
          <w:iCs/>
        </w:rPr>
        <w:t xml:space="preserve"> Тренинг: «Головомяч» (Фопель К., </w:t>
      </w:r>
      <w:r w:rsidRPr="00C67F8D">
        <w:rPr>
          <w:b/>
          <w:bCs/>
          <w:iCs/>
        </w:rPr>
        <w:t>1998)</w:t>
      </w:r>
    </w:p>
    <w:p w:rsidR="00C6204A" w:rsidRPr="00C67F8D" w:rsidRDefault="00C6204A" w:rsidP="00C6204A">
      <w:pPr>
        <w:shd w:val="clear" w:color="auto" w:fill="FFFFFF"/>
        <w:ind w:left="19"/>
        <w:jc w:val="both"/>
      </w:pPr>
      <w:r w:rsidRPr="00C67F8D">
        <w:rPr>
          <w:b/>
          <w:iCs/>
        </w:rPr>
        <w:t>Цель:</w:t>
      </w:r>
      <w:r w:rsidR="0000100C" w:rsidRPr="00C67F8D">
        <w:rPr>
          <w:b/>
          <w:iCs/>
        </w:rPr>
        <w:t xml:space="preserve"> </w:t>
      </w:r>
      <w:r w:rsidRPr="00C67F8D">
        <w:t>развивать навыки сотрудничества в парах и тройках, научить детей доверять друг другу.</w:t>
      </w:r>
    </w:p>
    <w:p w:rsidR="00C6204A" w:rsidRPr="00C67F8D" w:rsidRDefault="00C6204A" w:rsidP="00C6204A">
      <w:pPr>
        <w:shd w:val="clear" w:color="auto" w:fill="FFFFFF"/>
        <w:ind w:left="14"/>
        <w:jc w:val="both"/>
      </w:pPr>
      <w:r w:rsidRPr="00C67F8D">
        <w:rPr>
          <w:iCs/>
        </w:rPr>
        <w:lastRenderedPageBreak/>
        <w:t>Скажите следующее: «Разбейтесь на пары и ложитесь на пол друг напротив друга. Лечь нужно на живот так, чтобы ваша голова оказалась рядом с головой партнера. Положите мяч точно между вашими головами. Теперь вам нужно его поднять и встать самим. Вы можете касаться мяча только головами. Постепенно поднимаясь, встаньте сначала на колени, а потом на ноги. Пройдитесь по комнате».</w:t>
      </w:r>
    </w:p>
    <w:p w:rsidR="00C6204A" w:rsidRPr="00C67F8D" w:rsidRDefault="00C6204A" w:rsidP="00C6204A">
      <w:pPr>
        <w:jc w:val="center"/>
        <w:rPr>
          <w:b/>
        </w:rPr>
      </w:pPr>
    </w:p>
    <w:p w:rsidR="00C6204A" w:rsidRPr="00C67F8D" w:rsidRDefault="00C6204A" w:rsidP="00C6204A">
      <w:pPr>
        <w:jc w:val="center"/>
        <w:rPr>
          <w:b/>
        </w:rPr>
      </w:pPr>
      <w:r w:rsidRPr="00C67F8D">
        <w:rPr>
          <w:b/>
        </w:rPr>
        <w:t>Игровой тренинг «Планета толерантности»</w:t>
      </w:r>
    </w:p>
    <w:p w:rsidR="00C6204A" w:rsidRPr="00C67F8D" w:rsidRDefault="00C6204A" w:rsidP="00C6204A">
      <w:pPr>
        <w:pStyle w:val="a3"/>
        <w:widowControl w:val="0"/>
        <w:spacing w:before="0" w:beforeAutospacing="0" w:after="0" w:afterAutospacing="0"/>
        <w:rPr>
          <w:b/>
        </w:rPr>
      </w:pPr>
      <w:r w:rsidRPr="00C67F8D">
        <w:rPr>
          <w:b/>
        </w:rPr>
        <w:t>Актуальность.</w:t>
      </w:r>
    </w:p>
    <w:p w:rsidR="00C6204A" w:rsidRPr="00C67F8D" w:rsidRDefault="00C6204A" w:rsidP="00C6204A">
      <w:pPr>
        <w:pStyle w:val="a3"/>
        <w:widowControl w:val="0"/>
        <w:spacing w:before="0" w:beforeAutospacing="0" w:after="0" w:afterAutospacing="0"/>
        <w:ind w:firstLine="360"/>
        <w:jc w:val="both"/>
      </w:pPr>
      <w:r w:rsidRPr="00C67F8D">
        <w:t>В последние годы, благодаря усилиям ЮНЕСКО понятие “толерантность” стало международным термином, отражающим интуитивное восприятие единства, взаимозависимости всех от каждого и каждого от всех, и состоит в уважении прав другого. Толерантность предполагает готовность принять других такими, какие они есть, и взаимодействовать на основе согласия.</w:t>
      </w:r>
    </w:p>
    <w:p w:rsidR="00C6204A" w:rsidRPr="00C67F8D" w:rsidRDefault="00C6204A" w:rsidP="00C6204A">
      <w:pPr>
        <w:pStyle w:val="a3"/>
        <w:widowControl w:val="0"/>
        <w:spacing w:before="0" w:beforeAutospacing="0" w:after="0" w:afterAutospacing="0"/>
        <w:ind w:firstLine="360"/>
        <w:jc w:val="both"/>
      </w:pPr>
      <w:r w:rsidRPr="00C67F8D">
        <w:t>В одном из своих выступлений Генеральный директор ЮНЕСКО Федерико Майор, обращаясь ко всем людям, ответственным за образование, отчетливо обозначил основные принципы обучения и воспитания подрастающих поколений в духе терпимости. Вот некоторые из них:</w:t>
      </w:r>
    </w:p>
    <w:p w:rsidR="00C6204A" w:rsidRPr="00C67F8D" w:rsidRDefault="00C6204A" w:rsidP="00C6204A">
      <w:pPr>
        <w:widowControl w:val="0"/>
        <w:numPr>
          <w:ilvl w:val="0"/>
          <w:numId w:val="27"/>
        </w:numPr>
        <w:ind w:left="0" w:firstLine="360"/>
        <w:jc w:val="both"/>
      </w:pPr>
      <w:r w:rsidRPr="00C67F8D">
        <w:t>воспитание в духе открытости и понимания других народов, многообразия их культур и истории;</w:t>
      </w:r>
    </w:p>
    <w:p w:rsidR="00C6204A" w:rsidRPr="00C67F8D" w:rsidRDefault="00C6204A" w:rsidP="00C6204A">
      <w:pPr>
        <w:widowControl w:val="0"/>
        <w:numPr>
          <w:ilvl w:val="0"/>
          <w:numId w:val="27"/>
        </w:numPr>
        <w:ind w:left="0" w:firstLine="360"/>
        <w:jc w:val="both"/>
      </w:pPr>
      <w:r w:rsidRPr="00C67F8D">
        <w:t>обучение пониманию необходимости отказа от насилия, использованию мирных средств  для разрешения разногласий и конфликтов;</w:t>
      </w:r>
    </w:p>
    <w:p w:rsidR="00C6204A" w:rsidRPr="00C67F8D" w:rsidRDefault="00C6204A" w:rsidP="00C6204A">
      <w:pPr>
        <w:widowControl w:val="0"/>
        <w:numPr>
          <w:ilvl w:val="0"/>
          <w:numId w:val="27"/>
        </w:numPr>
        <w:ind w:left="0" w:firstLine="360"/>
        <w:jc w:val="both"/>
      </w:pPr>
      <w:r w:rsidRPr="00C67F8D">
        <w:t>привитие идей альтруизма и уважения к другим, солидарности и сопричастности, базирующихся на осознании и принятии собственной самобытности и способности к признанию множественности человеческого существования в различных культурных и социальных контекстах.</w:t>
      </w:r>
    </w:p>
    <w:p w:rsidR="00C6204A" w:rsidRPr="00C67F8D" w:rsidRDefault="00C6204A" w:rsidP="00C6204A">
      <w:pPr>
        <w:widowControl w:val="0"/>
        <w:jc w:val="both"/>
      </w:pPr>
    </w:p>
    <w:p w:rsidR="00C6204A" w:rsidRPr="00C67F8D" w:rsidRDefault="00C6204A" w:rsidP="00C6204A">
      <w:pPr>
        <w:widowControl w:val="0"/>
        <w:ind w:firstLine="360"/>
        <w:jc w:val="both"/>
      </w:pPr>
      <w:r w:rsidRPr="00C67F8D">
        <w:t>В современном обществе толерантность должна стать сознательно формируемой моделью взаимоотношений людей, народов и стран. Поэтому и в нашей стране следует формировать именно такое понимание толерантности, стремиться к тому, чтобы оно стало привычным в обыденном языке.</w:t>
      </w:r>
    </w:p>
    <w:p w:rsidR="00C6204A" w:rsidRPr="00C67F8D" w:rsidRDefault="00C6204A" w:rsidP="00C6204A">
      <w:pPr>
        <w:pStyle w:val="a3"/>
        <w:widowControl w:val="0"/>
        <w:spacing w:before="0" w:beforeAutospacing="0" w:after="0" w:afterAutospacing="0"/>
        <w:ind w:firstLine="360"/>
        <w:jc w:val="both"/>
      </w:pPr>
      <w:r w:rsidRPr="00C67F8D">
        <w:t>В национальной доктрине образования Российской Федерации определены цели, которые содержат:</w:t>
      </w:r>
    </w:p>
    <w:p w:rsidR="00C6204A" w:rsidRPr="00C67F8D" w:rsidRDefault="00C6204A" w:rsidP="00C6204A">
      <w:pPr>
        <w:widowControl w:val="0"/>
        <w:numPr>
          <w:ilvl w:val="0"/>
          <w:numId w:val="28"/>
        </w:numPr>
        <w:ind w:left="0" w:firstLine="360"/>
        <w:jc w:val="both"/>
      </w:pPr>
      <w:r w:rsidRPr="00C67F8D">
        <w:t>воспитание человека уважающего права и свободы личности, обладающего высокой нравственностью, проявляющих национальную и религиозную терпимость, уважительное отношение к традициям и культуре других народов;</w:t>
      </w:r>
    </w:p>
    <w:p w:rsidR="00C6204A" w:rsidRPr="00C67F8D" w:rsidRDefault="00C6204A" w:rsidP="00C6204A">
      <w:pPr>
        <w:widowControl w:val="0"/>
        <w:numPr>
          <w:ilvl w:val="0"/>
          <w:numId w:val="28"/>
        </w:numPr>
        <w:ind w:left="0" w:firstLine="360"/>
        <w:jc w:val="both"/>
      </w:pPr>
      <w:r w:rsidRPr="00C67F8D">
        <w:t>формирование культуры мира и межличностных отношений.</w:t>
      </w:r>
    </w:p>
    <w:p w:rsidR="00C6204A" w:rsidRPr="00C67F8D" w:rsidRDefault="00C6204A" w:rsidP="00C6204A">
      <w:pPr>
        <w:pStyle w:val="a3"/>
        <w:widowControl w:val="0"/>
        <w:spacing w:before="0" w:beforeAutospacing="0" w:after="0" w:afterAutospacing="0"/>
        <w:ind w:firstLine="360"/>
        <w:jc w:val="both"/>
      </w:pPr>
    </w:p>
    <w:p w:rsidR="00C6204A" w:rsidRPr="00C67F8D" w:rsidRDefault="00C6204A" w:rsidP="0000100C">
      <w:pPr>
        <w:pStyle w:val="a3"/>
        <w:widowControl w:val="0"/>
        <w:spacing w:before="0" w:beforeAutospacing="0" w:after="0" w:afterAutospacing="0"/>
        <w:ind w:firstLine="360"/>
        <w:jc w:val="both"/>
        <w:rPr>
          <w:bCs/>
        </w:rPr>
      </w:pPr>
      <w:r w:rsidRPr="00C67F8D">
        <w:t>Толерантность человека, выходящего в большую жизнь, является фактором социализации и в значительной мере определяет успешность жизненного пути человека. Именно поэтому важнейшей задачей является формирование у подрастающего поколения умения строить взаимоотношения в процессе взаимодействия с окружающими на основе сотрудничества и взаимопонимания, готовности принять других людей и их взгляды, привычки такими, какие они есть.</w:t>
      </w:r>
    </w:p>
    <w:p w:rsidR="00C6204A" w:rsidRPr="00C67F8D" w:rsidRDefault="00C6204A" w:rsidP="00C6204A">
      <w:pPr>
        <w:pStyle w:val="a3"/>
        <w:widowControl w:val="0"/>
        <w:spacing w:before="0" w:beforeAutospacing="0" w:after="0" w:afterAutospacing="0"/>
        <w:ind w:firstLine="360"/>
        <w:jc w:val="both"/>
        <w:rPr>
          <w:b/>
          <w:bCs/>
        </w:rPr>
      </w:pPr>
      <w:r w:rsidRPr="00C67F8D">
        <w:rPr>
          <w:bCs/>
        </w:rPr>
        <w:t xml:space="preserve">В связи с актуальностью данной проблемы </w:t>
      </w:r>
      <w:r w:rsidRPr="00C67F8D">
        <w:t>нами разработана программа игрового тренинга для учащихся начальной школы «Планета толерантности».</w:t>
      </w:r>
    </w:p>
    <w:p w:rsidR="00C6204A" w:rsidRPr="00C67F8D" w:rsidRDefault="00C6204A" w:rsidP="00C6204A">
      <w:pPr>
        <w:pStyle w:val="a3"/>
        <w:widowControl w:val="0"/>
        <w:spacing w:before="0" w:beforeAutospacing="0" w:after="0" w:afterAutospacing="0"/>
        <w:ind w:firstLine="360"/>
        <w:jc w:val="both"/>
      </w:pPr>
      <w:r w:rsidRPr="00C67F8D">
        <w:rPr>
          <w:b/>
          <w:bCs/>
        </w:rPr>
        <w:t>Практическая значимость тренинга</w:t>
      </w:r>
      <w:r w:rsidRPr="00C67F8D">
        <w:t xml:space="preserve"> состоит в том, чтобы в доступной форме объяснить и научить учащихся начальной школы толерантному отношению друг к другу, показать им различия окружающих людей, научить уважать, принимать эти различия и быть терпимыми. Выработка толерантного поведения способствует дальнейшему позитивному развитию  учащихся, повышает их уверенность в своих возможностях и перспективах.</w:t>
      </w:r>
    </w:p>
    <w:p w:rsidR="00C6204A" w:rsidRPr="00C67F8D" w:rsidRDefault="00C6204A" w:rsidP="00C6204A">
      <w:pPr>
        <w:pStyle w:val="a3"/>
        <w:widowControl w:val="0"/>
        <w:spacing w:before="0" w:beforeAutospacing="0" w:after="0" w:afterAutospacing="0"/>
        <w:ind w:firstLine="360"/>
        <w:jc w:val="both"/>
      </w:pPr>
    </w:p>
    <w:p w:rsidR="00C6204A" w:rsidRPr="00C67F8D" w:rsidRDefault="00C6204A" w:rsidP="00C6204A">
      <w:pPr>
        <w:ind w:firstLine="360"/>
      </w:pPr>
      <w:r w:rsidRPr="00C67F8D">
        <w:rPr>
          <w:b/>
        </w:rPr>
        <w:lastRenderedPageBreak/>
        <w:t>Цель тренинга:</w:t>
      </w:r>
      <w:r w:rsidRPr="00C67F8D">
        <w:t xml:space="preserve">  Формирование толерантного отношения друг к другу, установки на принятие другого; понимания важности передачи эмоциональных связей, опыта терпимости и уважения.</w:t>
      </w:r>
    </w:p>
    <w:p w:rsidR="00C6204A" w:rsidRPr="00C67F8D" w:rsidRDefault="00C6204A" w:rsidP="00C6204A"/>
    <w:p w:rsidR="00C67F8D" w:rsidRPr="00C67F8D" w:rsidRDefault="00C67F8D" w:rsidP="00C6204A"/>
    <w:p w:rsidR="00C67F8D" w:rsidRPr="00C67F8D" w:rsidRDefault="00C67F8D" w:rsidP="00C6204A"/>
    <w:p w:rsidR="00C6204A" w:rsidRPr="00C67F8D" w:rsidRDefault="00C6204A" w:rsidP="00C6204A">
      <w:pPr>
        <w:pStyle w:val="a3"/>
        <w:widowControl w:val="0"/>
        <w:spacing w:before="0" w:beforeAutospacing="0" w:after="0" w:afterAutospacing="0"/>
        <w:ind w:firstLine="360"/>
      </w:pPr>
      <w:r w:rsidRPr="00C67F8D">
        <w:rPr>
          <w:b/>
          <w:bCs/>
        </w:rPr>
        <w:t>Задачи:</w:t>
      </w:r>
    </w:p>
    <w:p w:rsidR="00C6204A" w:rsidRPr="00C67F8D" w:rsidRDefault="00C6204A" w:rsidP="00C6204A">
      <w:pPr>
        <w:pStyle w:val="a3"/>
        <w:widowControl w:val="0"/>
        <w:spacing w:before="0" w:beforeAutospacing="0" w:after="0" w:afterAutospacing="0"/>
        <w:ind w:firstLine="360"/>
        <w:rPr>
          <w:b/>
        </w:rPr>
      </w:pPr>
      <w:r w:rsidRPr="00C67F8D">
        <w:rPr>
          <w:b/>
        </w:rPr>
        <w:t>Воспитательные:</w:t>
      </w:r>
    </w:p>
    <w:p w:rsidR="00C6204A" w:rsidRPr="00C67F8D" w:rsidRDefault="00C6204A" w:rsidP="00C6204A">
      <w:pPr>
        <w:numPr>
          <w:ilvl w:val="0"/>
          <w:numId w:val="17"/>
        </w:numPr>
      </w:pPr>
      <w:r w:rsidRPr="00C67F8D">
        <w:t xml:space="preserve">Формирование толерантных установок по отношению к разным людям; </w:t>
      </w:r>
    </w:p>
    <w:p w:rsidR="00C6204A" w:rsidRPr="00C67F8D" w:rsidRDefault="00C6204A" w:rsidP="00C6204A">
      <w:pPr>
        <w:numPr>
          <w:ilvl w:val="0"/>
          <w:numId w:val="17"/>
        </w:numPr>
      </w:pPr>
      <w:r w:rsidRPr="00C67F8D">
        <w:t>Формирование основ позитивного взаимодействия и эмоциональной отзывчивости детей между собой.</w:t>
      </w:r>
    </w:p>
    <w:p w:rsidR="00C6204A" w:rsidRPr="00C67F8D" w:rsidRDefault="00C6204A" w:rsidP="00C6204A">
      <w:pPr>
        <w:pStyle w:val="a3"/>
        <w:widowControl w:val="0"/>
        <w:spacing w:before="0" w:beforeAutospacing="0" w:after="0" w:afterAutospacing="0"/>
        <w:ind w:firstLine="360"/>
        <w:rPr>
          <w:b/>
        </w:rPr>
      </w:pPr>
    </w:p>
    <w:p w:rsidR="00C6204A" w:rsidRPr="00C67F8D" w:rsidRDefault="00C6204A" w:rsidP="00C6204A">
      <w:pPr>
        <w:ind w:left="360"/>
      </w:pPr>
      <w:r w:rsidRPr="00C67F8D">
        <w:rPr>
          <w:b/>
        </w:rPr>
        <w:t>Развивающие:</w:t>
      </w:r>
    </w:p>
    <w:p w:rsidR="00C6204A" w:rsidRPr="00C67F8D" w:rsidRDefault="00C6204A" w:rsidP="00C6204A">
      <w:pPr>
        <w:numPr>
          <w:ilvl w:val="0"/>
          <w:numId w:val="17"/>
        </w:numPr>
      </w:pPr>
      <w:r w:rsidRPr="00C67F8D">
        <w:t>Развитие коммуникативных навыков, умения взаимодействовать в группе сверстников;</w:t>
      </w:r>
    </w:p>
    <w:p w:rsidR="00C6204A" w:rsidRPr="00C67F8D" w:rsidRDefault="00C6204A" w:rsidP="00C6204A">
      <w:pPr>
        <w:numPr>
          <w:ilvl w:val="0"/>
          <w:numId w:val="17"/>
        </w:numPr>
      </w:pPr>
      <w:r w:rsidRPr="00C67F8D">
        <w:t>Развитие творческого потенциала учащихся.</w:t>
      </w:r>
    </w:p>
    <w:p w:rsidR="00C6204A" w:rsidRPr="00C67F8D" w:rsidRDefault="00C6204A" w:rsidP="00C6204A">
      <w:pPr>
        <w:pStyle w:val="a3"/>
        <w:widowControl w:val="0"/>
        <w:spacing w:before="0" w:beforeAutospacing="0" w:after="0" w:afterAutospacing="0"/>
        <w:ind w:firstLine="360"/>
        <w:rPr>
          <w:b/>
        </w:rPr>
      </w:pPr>
    </w:p>
    <w:p w:rsidR="00C6204A" w:rsidRPr="00C67F8D" w:rsidRDefault="00C6204A" w:rsidP="00C6204A">
      <w:pPr>
        <w:pStyle w:val="a3"/>
        <w:widowControl w:val="0"/>
        <w:spacing w:before="0" w:beforeAutospacing="0" w:after="0" w:afterAutospacing="0"/>
        <w:ind w:firstLine="360"/>
        <w:rPr>
          <w:b/>
          <w:bCs/>
        </w:rPr>
      </w:pPr>
      <w:r w:rsidRPr="00C67F8D">
        <w:rPr>
          <w:b/>
        </w:rPr>
        <w:t>Обучающие:</w:t>
      </w:r>
    </w:p>
    <w:p w:rsidR="00C6204A" w:rsidRPr="00C67F8D" w:rsidRDefault="00C6204A" w:rsidP="00C6204A">
      <w:pPr>
        <w:numPr>
          <w:ilvl w:val="0"/>
          <w:numId w:val="17"/>
        </w:numPr>
      </w:pPr>
      <w:r w:rsidRPr="00C67F8D">
        <w:t>Знакомство детей с понятием “толерантность”; с историческим аспектом  толерантности в мире;</w:t>
      </w:r>
    </w:p>
    <w:p w:rsidR="00C6204A" w:rsidRPr="00C67F8D" w:rsidRDefault="00C6204A" w:rsidP="00C6204A">
      <w:pPr>
        <w:numPr>
          <w:ilvl w:val="0"/>
          <w:numId w:val="17"/>
        </w:numPr>
      </w:pPr>
      <w:r w:rsidRPr="00C67F8D">
        <w:t>Стимулирование заинтересованности в поисках путей выхода из конфликтных ситуаций;</w:t>
      </w:r>
    </w:p>
    <w:p w:rsidR="00C6204A" w:rsidRPr="00C67F8D" w:rsidRDefault="00C6204A" w:rsidP="00C6204A">
      <w:pPr>
        <w:numPr>
          <w:ilvl w:val="0"/>
          <w:numId w:val="17"/>
        </w:numPr>
      </w:pPr>
      <w:r w:rsidRPr="00C67F8D">
        <w:t>Диагностика различий  среди участников тренинга.</w:t>
      </w:r>
    </w:p>
    <w:p w:rsidR="00C6204A" w:rsidRPr="00C67F8D" w:rsidRDefault="00C6204A" w:rsidP="00C6204A">
      <w:pPr>
        <w:pStyle w:val="a3"/>
        <w:ind w:firstLine="360"/>
        <w:rPr>
          <w:rStyle w:val="a7"/>
        </w:rPr>
      </w:pPr>
      <w:r w:rsidRPr="00C67F8D">
        <w:rPr>
          <w:rStyle w:val="a7"/>
        </w:rPr>
        <w:t>Методы работы:</w:t>
      </w:r>
    </w:p>
    <w:p w:rsidR="00C6204A" w:rsidRPr="00C67F8D" w:rsidRDefault="00C6204A" w:rsidP="00C6204A">
      <w:pPr>
        <w:pStyle w:val="a3"/>
        <w:ind w:firstLine="360"/>
        <w:rPr>
          <w:rStyle w:val="a7"/>
        </w:rPr>
      </w:pPr>
      <w:r w:rsidRPr="00C67F8D">
        <w:rPr>
          <w:rStyle w:val="a7"/>
          <w:b w:val="0"/>
        </w:rPr>
        <w:t>Беседа, игра, упражнения, методы арт- и музыко-терапии, работа в группах, диагностическая методика, релаксация, творческие задания.</w:t>
      </w:r>
    </w:p>
    <w:p w:rsidR="00C6204A" w:rsidRPr="00C67F8D" w:rsidRDefault="00C6204A" w:rsidP="00C6204A">
      <w:pPr>
        <w:pStyle w:val="a3"/>
        <w:ind w:firstLine="360"/>
        <w:rPr>
          <w:rStyle w:val="a7"/>
        </w:rPr>
      </w:pPr>
      <w:r w:rsidRPr="00C67F8D">
        <w:rPr>
          <w:rStyle w:val="a7"/>
        </w:rPr>
        <w:t xml:space="preserve">Возраст участников:  </w:t>
      </w:r>
      <w:r w:rsidRPr="00C67F8D">
        <w:rPr>
          <w:rStyle w:val="a7"/>
          <w:b w:val="0"/>
        </w:rPr>
        <w:t>учащиеся 7-11 лет (ученики начальной школы)</w:t>
      </w:r>
    </w:p>
    <w:p w:rsidR="00C6204A" w:rsidRPr="00C67F8D" w:rsidRDefault="00C6204A" w:rsidP="00C6204A">
      <w:pPr>
        <w:pStyle w:val="a3"/>
        <w:ind w:firstLine="360"/>
      </w:pPr>
      <w:r w:rsidRPr="00C67F8D">
        <w:rPr>
          <w:rStyle w:val="a7"/>
        </w:rPr>
        <w:t xml:space="preserve">Материалы и оборудование: </w:t>
      </w:r>
    </w:p>
    <w:p w:rsidR="00C6204A" w:rsidRPr="00C67F8D" w:rsidRDefault="00C6204A" w:rsidP="00C6204A">
      <w:pPr>
        <w:numPr>
          <w:ilvl w:val="0"/>
          <w:numId w:val="18"/>
        </w:numPr>
        <w:spacing w:before="100" w:beforeAutospacing="1" w:after="100" w:afterAutospacing="1"/>
      </w:pPr>
      <w:r w:rsidRPr="00C67F8D">
        <w:t xml:space="preserve">помещение с расставленными столами для групповой работы (4 группы – 4 стола); </w:t>
      </w:r>
    </w:p>
    <w:p w:rsidR="00C6204A" w:rsidRPr="00C67F8D" w:rsidRDefault="00C6204A" w:rsidP="00C6204A">
      <w:pPr>
        <w:numPr>
          <w:ilvl w:val="0"/>
          <w:numId w:val="18"/>
        </w:numPr>
        <w:spacing w:before="100" w:beforeAutospacing="1" w:after="100" w:afterAutospacing="1"/>
      </w:pPr>
      <w:r w:rsidRPr="00C67F8D">
        <w:t xml:space="preserve">мультимедийное оборудование, презентация; </w:t>
      </w:r>
    </w:p>
    <w:p w:rsidR="00C6204A" w:rsidRPr="00C67F8D" w:rsidRDefault="00C6204A" w:rsidP="00C6204A">
      <w:pPr>
        <w:numPr>
          <w:ilvl w:val="0"/>
          <w:numId w:val="18"/>
        </w:numPr>
        <w:spacing w:before="100" w:beforeAutospacing="1" w:after="100" w:afterAutospacing="1"/>
      </w:pPr>
      <w:r w:rsidRPr="00C67F8D">
        <w:rPr>
          <w:lang w:val="en-US"/>
        </w:rPr>
        <w:t>CD</w:t>
      </w:r>
      <w:r w:rsidRPr="00C67F8D">
        <w:t>-проигрыватель, музыкальное оформление: песни -  «Дружба», «Улыбка», «Ходит песенка по кругу», «Дети Земли», «Вместе весело шагать», «Мир», «Подари улыбку миру», музыка для релаксации;</w:t>
      </w:r>
    </w:p>
    <w:p w:rsidR="00C6204A" w:rsidRPr="00C67F8D" w:rsidRDefault="00C6204A" w:rsidP="00C6204A">
      <w:pPr>
        <w:numPr>
          <w:ilvl w:val="0"/>
          <w:numId w:val="18"/>
        </w:numPr>
        <w:spacing w:before="100" w:beforeAutospacing="1" w:after="100" w:afterAutospacing="1"/>
      </w:pPr>
      <w:r w:rsidRPr="00C67F8D">
        <w:t xml:space="preserve">тексты стихов для участников тренинга - </w:t>
      </w:r>
      <w:r w:rsidRPr="00C67F8D">
        <w:rPr>
          <w:bCs/>
          <w:iCs/>
        </w:rPr>
        <w:t>С. Маршак «Всемирный хоровод», Б.Заходер «Мы – друзья»</w:t>
      </w:r>
      <w:r w:rsidRPr="00C67F8D">
        <w:t>;</w:t>
      </w:r>
    </w:p>
    <w:p w:rsidR="00C6204A" w:rsidRPr="00C67F8D" w:rsidRDefault="00C6204A" w:rsidP="00C6204A">
      <w:pPr>
        <w:numPr>
          <w:ilvl w:val="0"/>
          <w:numId w:val="18"/>
        </w:numPr>
        <w:spacing w:before="100" w:beforeAutospacing="1" w:after="100" w:afterAutospacing="1"/>
      </w:pPr>
      <w:r w:rsidRPr="00C67F8D">
        <w:t>пазлы с картинками из мультфильмов;</w:t>
      </w:r>
    </w:p>
    <w:p w:rsidR="00C6204A" w:rsidRPr="00C67F8D" w:rsidRDefault="00C6204A" w:rsidP="00C6204A">
      <w:pPr>
        <w:numPr>
          <w:ilvl w:val="0"/>
          <w:numId w:val="18"/>
        </w:numPr>
        <w:spacing w:before="100" w:beforeAutospacing="1" w:after="100" w:afterAutospacing="1"/>
      </w:pPr>
      <w:r w:rsidRPr="00C67F8D">
        <w:t>альбомные листы, карандаши для теста;</w:t>
      </w:r>
    </w:p>
    <w:p w:rsidR="00C6204A" w:rsidRPr="00C67F8D" w:rsidRDefault="00C6204A" w:rsidP="00C6204A">
      <w:pPr>
        <w:numPr>
          <w:ilvl w:val="0"/>
          <w:numId w:val="18"/>
        </w:numPr>
        <w:spacing w:before="100" w:beforeAutospacing="1" w:after="100" w:afterAutospacing="1"/>
      </w:pPr>
      <w:r w:rsidRPr="00C67F8D">
        <w:t>карточки с проблемными ситуациями для каждой группы;</w:t>
      </w:r>
    </w:p>
    <w:p w:rsidR="0000100C" w:rsidRPr="00C67F8D" w:rsidRDefault="00C6204A" w:rsidP="00C67F8D">
      <w:pPr>
        <w:numPr>
          <w:ilvl w:val="0"/>
          <w:numId w:val="18"/>
        </w:numPr>
        <w:spacing w:before="100" w:beforeAutospacing="1" w:after="100" w:afterAutospacing="1"/>
      </w:pPr>
      <w:r w:rsidRPr="00C67F8D">
        <w:t>кусочки «планеты толерантности», фломастеры и цветные ка</w:t>
      </w:r>
      <w:r w:rsidR="00C67F8D" w:rsidRPr="00C67F8D">
        <w:t>рандаши для творческого задания</w:t>
      </w:r>
    </w:p>
    <w:p w:rsidR="00C6204A" w:rsidRPr="00C67F8D" w:rsidRDefault="00C6204A" w:rsidP="00C6204A">
      <w:pPr>
        <w:spacing w:line="360" w:lineRule="auto"/>
        <w:jc w:val="both"/>
        <w:rPr>
          <w:b/>
        </w:rPr>
      </w:pPr>
      <w:r w:rsidRPr="00C67F8D">
        <w:rPr>
          <w:b/>
        </w:rPr>
        <w:t xml:space="preserve">Структура занятия: </w:t>
      </w:r>
    </w:p>
    <w:p w:rsidR="00C6204A" w:rsidRPr="00C67F8D" w:rsidRDefault="00C6204A" w:rsidP="00C6204A">
      <w:r w:rsidRPr="00C67F8D">
        <w:t xml:space="preserve">1) </w:t>
      </w:r>
      <w:r w:rsidRPr="00C67F8D">
        <w:rPr>
          <w:b/>
          <w:i/>
        </w:rPr>
        <w:t>Первый этап</w:t>
      </w:r>
      <w:r w:rsidRPr="00C67F8D">
        <w:t xml:space="preserve"> - организационный: создание психологической комфортности в группе. </w:t>
      </w:r>
    </w:p>
    <w:p w:rsidR="00C6204A" w:rsidRPr="00C67F8D" w:rsidRDefault="00C6204A" w:rsidP="00C6204A">
      <w:r w:rsidRPr="00C67F8D">
        <w:t xml:space="preserve">2) </w:t>
      </w:r>
      <w:r w:rsidRPr="00C67F8D">
        <w:rPr>
          <w:b/>
          <w:i/>
        </w:rPr>
        <w:t>Второй этап</w:t>
      </w:r>
      <w:r w:rsidRPr="00C67F8D">
        <w:t xml:space="preserve"> – теоретическо-практический: знакомство с темой тренинга, игровые и творческие задания;</w:t>
      </w:r>
    </w:p>
    <w:p w:rsidR="00C6204A" w:rsidRPr="00C67F8D" w:rsidRDefault="00C6204A" w:rsidP="00C6204A">
      <w:r w:rsidRPr="00C67F8D">
        <w:t xml:space="preserve">3) </w:t>
      </w:r>
      <w:r w:rsidRPr="00C67F8D">
        <w:rPr>
          <w:b/>
          <w:i/>
        </w:rPr>
        <w:t>Третий этап</w:t>
      </w:r>
      <w:r w:rsidRPr="00C67F8D">
        <w:t xml:space="preserve"> -  заключительный: рефлексия занятия.</w:t>
      </w:r>
    </w:p>
    <w:p w:rsidR="00C6204A" w:rsidRPr="00C67F8D" w:rsidRDefault="00C6204A" w:rsidP="00C6204A">
      <w:pPr>
        <w:ind w:firstLine="180"/>
      </w:pPr>
    </w:p>
    <w:p w:rsidR="00C6204A" w:rsidRPr="00C67F8D" w:rsidRDefault="00C6204A" w:rsidP="00C6204A">
      <w:pPr>
        <w:pStyle w:val="a3"/>
        <w:widowControl w:val="0"/>
        <w:spacing w:before="0" w:beforeAutospacing="0" w:after="0" w:afterAutospacing="0"/>
        <w:ind w:firstLine="360"/>
        <w:jc w:val="both"/>
      </w:pPr>
      <w:r w:rsidRPr="00C67F8D">
        <w:lastRenderedPageBreak/>
        <w:t xml:space="preserve">При  реализации  программы тренинга  мы ждём от учащихся </w:t>
      </w:r>
      <w:r w:rsidRPr="00C67F8D">
        <w:rPr>
          <w:b/>
        </w:rPr>
        <w:t>следующих результатов</w:t>
      </w:r>
      <w:r w:rsidRPr="00C67F8D">
        <w:t>:</w:t>
      </w:r>
    </w:p>
    <w:p w:rsidR="00C6204A" w:rsidRPr="00C67F8D" w:rsidRDefault="00C6204A" w:rsidP="00C6204A">
      <w:pPr>
        <w:pStyle w:val="a3"/>
        <w:widowControl w:val="0"/>
        <w:numPr>
          <w:ilvl w:val="0"/>
          <w:numId w:val="29"/>
        </w:numPr>
        <w:spacing w:before="0" w:beforeAutospacing="0" w:after="0" w:afterAutospacing="0"/>
        <w:jc w:val="both"/>
      </w:pPr>
      <w:r w:rsidRPr="00C67F8D">
        <w:t>понимания и формирования толерантного отношения друг к другу и различиям в людях, которые их окружают;</w:t>
      </w:r>
    </w:p>
    <w:p w:rsidR="00C6204A" w:rsidRPr="00C67F8D" w:rsidRDefault="00C6204A" w:rsidP="00C6204A">
      <w:pPr>
        <w:pStyle w:val="a3"/>
        <w:widowControl w:val="0"/>
        <w:numPr>
          <w:ilvl w:val="0"/>
          <w:numId w:val="29"/>
        </w:numPr>
        <w:spacing w:before="0" w:beforeAutospacing="0" w:after="0" w:afterAutospacing="0"/>
        <w:jc w:val="both"/>
      </w:pPr>
      <w:r w:rsidRPr="00C67F8D">
        <w:t>развития терпимости и уважения к разным людям;</w:t>
      </w:r>
    </w:p>
    <w:p w:rsidR="00C6204A" w:rsidRPr="00C67F8D" w:rsidRDefault="00C6204A" w:rsidP="00C6204A">
      <w:pPr>
        <w:pStyle w:val="a3"/>
        <w:widowControl w:val="0"/>
        <w:numPr>
          <w:ilvl w:val="0"/>
          <w:numId w:val="29"/>
        </w:numPr>
        <w:spacing w:before="0" w:beforeAutospacing="0" w:after="0" w:afterAutospacing="0"/>
        <w:jc w:val="both"/>
      </w:pPr>
      <w:r w:rsidRPr="00C67F8D">
        <w:t>формирования эмоциональной отзывчивости среди детей;</w:t>
      </w:r>
    </w:p>
    <w:p w:rsidR="00C6204A" w:rsidRPr="00C67F8D" w:rsidRDefault="00C6204A" w:rsidP="00C6204A">
      <w:pPr>
        <w:pStyle w:val="a3"/>
        <w:widowControl w:val="0"/>
        <w:numPr>
          <w:ilvl w:val="0"/>
          <w:numId w:val="29"/>
        </w:numPr>
        <w:spacing w:before="0" w:beforeAutospacing="0" w:after="0" w:afterAutospacing="0"/>
        <w:jc w:val="both"/>
      </w:pPr>
      <w:r w:rsidRPr="00C67F8D">
        <w:t>умения взаимодействовать в группе, сопереживать и находить конструктивные решения в конфликтных ситуациях;</w:t>
      </w:r>
    </w:p>
    <w:p w:rsidR="00C6204A" w:rsidRPr="00C67F8D" w:rsidRDefault="00C6204A" w:rsidP="00C6204A">
      <w:pPr>
        <w:pStyle w:val="a3"/>
        <w:widowControl w:val="0"/>
        <w:numPr>
          <w:ilvl w:val="0"/>
          <w:numId w:val="29"/>
        </w:numPr>
        <w:spacing w:before="0" w:beforeAutospacing="0" w:after="0" w:afterAutospacing="0"/>
        <w:jc w:val="both"/>
      </w:pPr>
      <w:r w:rsidRPr="00C67F8D">
        <w:t>развития творческого потенциала</w:t>
      </w:r>
    </w:p>
    <w:p w:rsidR="00C6204A" w:rsidRPr="00C67F8D" w:rsidRDefault="00C6204A" w:rsidP="0000100C">
      <w:pPr>
        <w:jc w:val="both"/>
      </w:pPr>
    </w:p>
    <w:p w:rsidR="00C6204A" w:rsidRPr="00C67F8D" w:rsidRDefault="00C6204A" w:rsidP="00C6204A">
      <w:pPr>
        <w:ind w:firstLine="360"/>
        <w:jc w:val="both"/>
      </w:pPr>
      <w:r w:rsidRPr="00C67F8D">
        <w:t>Для успешного и результативного проведения тренинга педагог или психолог должен создать у школьников позитивную установку на сотрудничество, обеспечить эмоциональный комфорт, психологическую защищенность ребенка, актуализировать мотивацию познавательной, поисковой, творческой активности, предоставить возможность апробировать приобретенные знания на уровне поведения в игровых и реальных ситуациях общения.</w:t>
      </w:r>
    </w:p>
    <w:p w:rsidR="00C6204A" w:rsidRPr="00C67F8D" w:rsidRDefault="00C6204A" w:rsidP="00C6204A">
      <w:pPr>
        <w:rPr>
          <w:b/>
        </w:rPr>
      </w:pPr>
    </w:p>
    <w:p w:rsidR="00C6204A" w:rsidRPr="00C67F8D" w:rsidRDefault="00C6204A" w:rsidP="00C6204A">
      <w:pPr>
        <w:rPr>
          <w:b/>
        </w:rPr>
      </w:pPr>
      <w:r w:rsidRPr="00C67F8D">
        <w:rPr>
          <w:b/>
        </w:rPr>
        <w:t>Ход проведения тренинга:</w:t>
      </w:r>
    </w:p>
    <w:p w:rsidR="00C6204A" w:rsidRPr="00C67F8D" w:rsidRDefault="00C6204A" w:rsidP="00C6204A">
      <w:pPr>
        <w:rPr>
          <w:b/>
          <w:i/>
        </w:rPr>
      </w:pPr>
      <w:r w:rsidRPr="00C67F8D">
        <w:rPr>
          <w:b/>
          <w:i/>
        </w:rPr>
        <w:t>Первый этап</w:t>
      </w:r>
    </w:p>
    <w:p w:rsidR="00C6204A" w:rsidRPr="00C67F8D" w:rsidRDefault="00C6204A" w:rsidP="00C6204A">
      <w:pPr>
        <w:rPr>
          <w:i/>
        </w:rPr>
      </w:pPr>
      <w:r w:rsidRPr="00C67F8D">
        <w:t xml:space="preserve">Дети заходят в класс(зал) под музыку </w:t>
      </w:r>
      <w:r w:rsidRPr="00C67F8D">
        <w:rPr>
          <w:i/>
        </w:rPr>
        <w:t xml:space="preserve">(песня «Мир») </w:t>
      </w:r>
      <w:r w:rsidRPr="00C67F8D">
        <w:t xml:space="preserve">и рассаживаются на свои места. </w:t>
      </w:r>
    </w:p>
    <w:p w:rsidR="00C6204A" w:rsidRPr="00C67F8D" w:rsidRDefault="00C6204A" w:rsidP="00C6204A">
      <w:r w:rsidRPr="00C67F8D">
        <w:t>- Здравствуйте, друзья.</w:t>
      </w:r>
    </w:p>
    <w:p w:rsidR="00C6204A" w:rsidRPr="00C67F8D" w:rsidRDefault="00C6204A" w:rsidP="00C6204A">
      <w:r w:rsidRPr="00C67F8D">
        <w:t>Сегодня наше занятие посвящено теме толерантности.</w:t>
      </w:r>
    </w:p>
    <w:p w:rsidR="00C6204A" w:rsidRPr="00C67F8D" w:rsidRDefault="00C6204A" w:rsidP="00C6204A">
      <w:pPr>
        <w:rPr>
          <w:bCs/>
          <w:iCs/>
        </w:rPr>
      </w:pPr>
    </w:p>
    <w:p w:rsidR="00C6204A" w:rsidRPr="00C67F8D" w:rsidRDefault="00C6204A" w:rsidP="00C6204A">
      <w:pPr>
        <w:rPr>
          <w:bCs/>
        </w:rPr>
      </w:pPr>
      <w:r w:rsidRPr="00C67F8D">
        <w:rPr>
          <w:bCs/>
        </w:rPr>
        <w:t>16 ноября – Международный день толерантности.</w:t>
      </w:r>
    </w:p>
    <w:p w:rsidR="00C6204A" w:rsidRPr="00C67F8D" w:rsidRDefault="00C6204A" w:rsidP="00C6204A">
      <w:pPr>
        <w:rPr>
          <w:bCs/>
        </w:rPr>
      </w:pPr>
      <w:r w:rsidRPr="00C67F8D">
        <w:rPr>
          <w:bCs/>
        </w:rPr>
        <w:t>- А вы знаете, что такое толерантность?</w:t>
      </w:r>
    </w:p>
    <w:p w:rsidR="00C6204A" w:rsidRPr="00C67F8D" w:rsidRDefault="00C6204A" w:rsidP="00C6204A">
      <w:pPr>
        <w:rPr>
          <w:bCs/>
          <w:i/>
        </w:rPr>
      </w:pPr>
      <w:r w:rsidRPr="00C67F8D">
        <w:rPr>
          <w:bCs/>
          <w:i/>
        </w:rPr>
        <w:t>(ответы детей)</w:t>
      </w:r>
    </w:p>
    <w:p w:rsidR="00C6204A" w:rsidRPr="00C67F8D" w:rsidRDefault="00C6204A" w:rsidP="00C6204A">
      <w:pPr>
        <w:rPr>
          <w:bCs/>
          <w:iCs/>
        </w:rPr>
      </w:pPr>
    </w:p>
    <w:p w:rsidR="00C6204A" w:rsidRPr="00C67F8D" w:rsidRDefault="00C6204A" w:rsidP="00C6204A">
      <w:r w:rsidRPr="00C67F8D">
        <w:rPr>
          <w:bCs/>
        </w:rPr>
        <w:t xml:space="preserve">- ТОЛЕРАНТНОСТЬ – </w:t>
      </w:r>
      <w:r w:rsidRPr="00C67F8D">
        <w:rPr>
          <w:bCs/>
          <w:iCs/>
        </w:rPr>
        <w:t xml:space="preserve">это уважение, принятие и понимание многообразия мира.Уважение, принятие и понимание разных людей, разных национальностей и религий, разного цвета кожи и образа жизни.  </w:t>
      </w:r>
      <w:r w:rsidRPr="00C67F8D">
        <w:t>Но для того, чтобы понять различия надо прежде всего начать общение. А с чего обычно люди начинают общение?..</w:t>
      </w:r>
    </w:p>
    <w:p w:rsidR="00C6204A" w:rsidRPr="00C67F8D" w:rsidRDefault="00C6204A" w:rsidP="00C6204A">
      <w:r w:rsidRPr="00C67F8D">
        <w:rPr>
          <w:i/>
        </w:rPr>
        <w:t>Дети:</w:t>
      </w:r>
      <w:r w:rsidRPr="00C67F8D">
        <w:t xml:space="preserve"> - С приветствия.</w:t>
      </w:r>
    </w:p>
    <w:p w:rsidR="00C6204A" w:rsidRPr="00C67F8D" w:rsidRDefault="00C6204A" w:rsidP="00C6204A">
      <w:pPr>
        <w:rPr>
          <w:bCs/>
          <w:iCs/>
        </w:rPr>
      </w:pPr>
    </w:p>
    <w:p w:rsidR="00C6204A" w:rsidRPr="00C67F8D" w:rsidRDefault="00C6204A" w:rsidP="00C6204A">
      <w:pPr>
        <w:ind w:firstLine="360"/>
        <w:rPr>
          <w:i/>
        </w:rPr>
      </w:pPr>
      <w:r w:rsidRPr="00C67F8D">
        <w:rPr>
          <w:i/>
        </w:rPr>
        <w:t>Игра «Давайте поздороваемся».</w:t>
      </w:r>
    </w:p>
    <w:p w:rsidR="00C6204A" w:rsidRPr="00C67F8D" w:rsidRDefault="00C6204A" w:rsidP="00C6204A">
      <w:pPr>
        <w:ind w:firstLine="360"/>
      </w:pPr>
      <w:r w:rsidRPr="00C67F8D">
        <w:t>Я приглашаю в центр класса по три представителя от каждой команды. Представьте себе, что вы встретили на привокзальной площади приятеля из  другой страны и предлагаю всем вам под звучащую музыку поздороваться друг с другом разными способами, постарайтесь использовать разные способы приветствия своих товарищей.</w:t>
      </w:r>
    </w:p>
    <w:p w:rsidR="00C6204A" w:rsidRPr="00C67F8D" w:rsidRDefault="00C6204A" w:rsidP="00C6204A">
      <w:pPr>
        <w:ind w:firstLine="360"/>
      </w:pPr>
      <w:r w:rsidRPr="00C67F8D">
        <w:t>- Задание понятно?</w:t>
      </w:r>
    </w:p>
    <w:p w:rsidR="00C6204A" w:rsidRPr="00C67F8D" w:rsidRDefault="00C6204A" w:rsidP="00C6204A">
      <w:r w:rsidRPr="00C67F8D">
        <w:t>Итак, начали…</w:t>
      </w:r>
    </w:p>
    <w:p w:rsidR="00C6204A" w:rsidRPr="00C67F8D" w:rsidRDefault="00C6204A" w:rsidP="00C6204A">
      <w:pPr>
        <w:ind w:firstLine="360"/>
      </w:pPr>
      <w:r w:rsidRPr="00C67F8D">
        <w:t xml:space="preserve">(звучит песня </w:t>
      </w:r>
      <w:r w:rsidRPr="00C67F8D">
        <w:rPr>
          <w:i/>
        </w:rPr>
        <w:t>«Ходит песенка по кругу» в исп. Э.Хиля</w:t>
      </w:r>
      <w:r w:rsidRPr="00C67F8D">
        <w:t>)</w:t>
      </w:r>
    </w:p>
    <w:p w:rsidR="00C6204A" w:rsidRPr="00C67F8D" w:rsidRDefault="00C6204A" w:rsidP="00C6204A">
      <w:pPr>
        <w:ind w:firstLine="360"/>
      </w:pPr>
      <w:r w:rsidRPr="00C67F8D">
        <w:t>- У всех получилось? Интересно было?... Спасибо.</w:t>
      </w:r>
    </w:p>
    <w:p w:rsidR="00C6204A" w:rsidRPr="00C67F8D" w:rsidRDefault="00C6204A" w:rsidP="00C6204A"/>
    <w:p w:rsidR="00C6204A" w:rsidRPr="00C67F8D" w:rsidRDefault="00C6204A" w:rsidP="00C6204A">
      <w:pPr>
        <w:rPr>
          <w:bCs/>
        </w:rPr>
      </w:pPr>
      <w:r w:rsidRPr="00C67F8D">
        <w:rPr>
          <w:b/>
          <w:i/>
        </w:rPr>
        <w:t>Второй этап</w:t>
      </w:r>
    </w:p>
    <w:p w:rsidR="00C6204A" w:rsidRPr="00C67F8D" w:rsidRDefault="00C6204A" w:rsidP="00C6204A">
      <w:r w:rsidRPr="00C67F8D">
        <w:rPr>
          <w:bCs/>
          <w:iCs/>
        </w:rPr>
        <w:t xml:space="preserve">- </w:t>
      </w:r>
      <w:r w:rsidRPr="00C67F8D">
        <w:t>А теперь давайте послушаем ваших товарищей.</w:t>
      </w:r>
    </w:p>
    <w:p w:rsidR="00C6204A" w:rsidRPr="00C67F8D" w:rsidRDefault="00C6204A" w:rsidP="00C6204A">
      <w:pPr>
        <w:rPr>
          <w:bCs/>
          <w:i/>
          <w:iCs/>
        </w:rPr>
      </w:pPr>
      <w:r w:rsidRPr="00C67F8D">
        <w:rPr>
          <w:i/>
        </w:rPr>
        <w:t xml:space="preserve">Звучат стихи </w:t>
      </w:r>
      <w:r w:rsidRPr="00C67F8D">
        <w:rPr>
          <w:bCs/>
          <w:i/>
          <w:iCs/>
        </w:rPr>
        <w:t>С. Маршака «Всемирный хоровод»</w:t>
      </w:r>
    </w:p>
    <w:p w:rsidR="00C6204A" w:rsidRPr="00C67F8D" w:rsidRDefault="00C6204A" w:rsidP="00C6204A">
      <w:pPr>
        <w:rPr>
          <w:i/>
        </w:rPr>
      </w:pPr>
    </w:p>
    <w:p w:rsidR="00C6204A" w:rsidRPr="00C67F8D" w:rsidRDefault="00C6204A" w:rsidP="00C6204A">
      <w:r w:rsidRPr="00C67F8D">
        <w:t>- О ком это стихотворение?</w:t>
      </w:r>
    </w:p>
    <w:p w:rsidR="00C6204A" w:rsidRPr="00C67F8D" w:rsidRDefault="00C6204A" w:rsidP="00C6204A">
      <w:r w:rsidRPr="00C67F8D">
        <w:rPr>
          <w:i/>
        </w:rPr>
        <w:t>Дети:</w:t>
      </w:r>
      <w:r w:rsidRPr="00C67F8D">
        <w:t xml:space="preserve">  - о детях разных стран и народностей.</w:t>
      </w:r>
    </w:p>
    <w:p w:rsidR="00C6204A" w:rsidRPr="00C67F8D" w:rsidRDefault="00C6204A" w:rsidP="00C6204A">
      <w:pPr>
        <w:ind w:firstLine="360"/>
      </w:pPr>
    </w:p>
    <w:p w:rsidR="00C6204A" w:rsidRPr="00C67F8D" w:rsidRDefault="00C6204A" w:rsidP="00C6204A">
      <w:pPr>
        <w:ind w:firstLine="360"/>
      </w:pPr>
      <w:r w:rsidRPr="00C67F8D">
        <w:t xml:space="preserve">- Да, действительно все дети на планете разные, дети разных национальностей и разного цвета кожи, дети, разного вероисповедания и, говорящие на разных языках, дети, </w:t>
      </w:r>
      <w:r w:rsidRPr="00C67F8D">
        <w:lastRenderedPageBreak/>
        <w:t>живущие в разных условиях. И поэтому мы с Вами должны с уважением, и пониманием относится к таким разным, не похожим друг на друга детям, быть терпимыми и толерантными к различиям.</w:t>
      </w:r>
    </w:p>
    <w:p w:rsidR="00C6204A" w:rsidRPr="00C67F8D" w:rsidRDefault="00C6204A" w:rsidP="00C6204A">
      <w:pPr>
        <w:rPr>
          <w:b/>
          <w:i/>
        </w:rPr>
      </w:pPr>
    </w:p>
    <w:p w:rsidR="00C6204A" w:rsidRPr="00C67F8D" w:rsidRDefault="00C6204A" w:rsidP="00C6204A">
      <w:r w:rsidRPr="00C67F8D">
        <w:t xml:space="preserve">    Но обстановка в мире не всегда столь дружелюбная…</w:t>
      </w:r>
    </w:p>
    <w:p w:rsidR="00C6204A" w:rsidRPr="00C67F8D" w:rsidRDefault="00C6204A" w:rsidP="00C6204A">
      <w:pPr>
        <w:rPr>
          <w:bCs/>
        </w:rPr>
      </w:pPr>
      <w:r w:rsidRPr="00C67F8D">
        <w:rPr>
          <w:bCs/>
        </w:rPr>
        <w:t xml:space="preserve">Сейчас в мире непростая обстановка. Во многих точках планеты идет война, гибнут люди, рушатся здания, страдают дети.Люди вынуждены покидать свои дома и убегать из родных городов, чтобы спастись от голода, разрухи, болезней. Эти люди называются беженцами.Они уезжают в другие города в надежде, что мы протянем им руку помощи, поделимся всем, что имеем сами. С нами тоже может случиться беда, и мы вынуждены будем просить помощь. </w:t>
      </w:r>
    </w:p>
    <w:p w:rsidR="00C6204A" w:rsidRPr="00C67F8D" w:rsidRDefault="00C6204A" w:rsidP="00C6204A">
      <w:pPr>
        <w:ind w:firstLine="360"/>
        <w:rPr>
          <w:bCs/>
          <w:iCs/>
        </w:rPr>
      </w:pPr>
      <w:r w:rsidRPr="00C67F8D">
        <w:rPr>
          <w:bCs/>
          <w:iCs/>
        </w:rPr>
        <w:t xml:space="preserve"> Друзья, вы должны понять, что ко всем людям,       даже если они другой национальности и цвета кожи, нужно относиться    с уважением, понимать их горе, сочувствовать им  в беде!</w:t>
      </w:r>
    </w:p>
    <w:p w:rsidR="00C6204A" w:rsidRPr="00C67F8D" w:rsidRDefault="00C6204A" w:rsidP="00C6204A">
      <w:pPr>
        <w:ind w:firstLine="360"/>
        <w:rPr>
          <w:rStyle w:val="apple-style-span"/>
          <w:shd w:val="clear" w:color="auto" w:fill="FFFFFF"/>
        </w:rPr>
      </w:pPr>
      <w:r w:rsidRPr="00C67F8D">
        <w:rPr>
          <w:bCs/>
          <w:iCs/>
        </w:rPr>
        <w:t xml:space="preserve">В 20в. В Польше жил </w:t>
      </w:r>
      <w:r w:rsidRPr="00C67F8D">
        <w:rPr>
          <w:rStyle w:val="apple-style-span"/>
          <w:shd w:val="clear" w:color="auto" w:fill="FFFFFF"/>
        </w:rPr>
        <w:t>педагог,</w:t>
      </w:r>
      <w:r w:rsidRPr="00C67F8D">
        <w:rPr>
          <w:rStyle w:val="apple-converted-space"/>
          <w:shd w:val="clear" w:color="auto" w:fill="FFFFFF"/>
        </w:rPr>
        <w:t> </w:t>
      </w:r>
      <w:r w:rsidRPr="00C67F8D">
        <w:rPr>
          <w:rStyle w:val="apple-style-span"/>
          <w:shd w:val="clear" w:color="auto" w:fill="FFFFFF"/>
        </w:rPr>
        <w:t xml:space="preserve">писатель, врач Януш Корчак, который внёс свой вклад в развитие толерантности в мире. </w:t>
      </w:r>
    </w:p>
    <w:p w:rsidR="00C6204A" w:rsidRPr="00C67F8D" w:rsidRDefault="00C6204A" w:rsidP="00C6204A">
      <w:pPr>
        <w:ind w:firstLine="360"/>
        <w:rPr>
          <w:bCs/>
          <w:shd w:val="clear" w:color="auto" w:fill="FFFFFF"/>
        </w:rPr>
      </w:pPr>
      <w:r w:rsidRPr="00C67F8D">
        <w:rPr>
          <w:bCs/>
          <w:shd w:val="clear" w:color="auto" w:fill="FFFFFF"/>
        </w:rPr>
        <w:t xml:space="preserve">В 1912 он стал директором «Дома Сирот» для еврейских детей в Варшаве, которым руководил до конца жизни. </w:t>
      </w:r>
    </w:p>
    <w:p w:rsidR="00C6204A" w:rsidRPr="00C67F8D" w:rsidRDefault="00C6204A" w:rsidP="00C6204A">
      <w:pPr>
        <w:ind w:firstLine="360"/>
        <w:rPr>
          <w:bCs/>
          <w:iCs/>
          <w:shd w:val="clear" w:color="auto" w:fill="FFFFFF"/>
        </w:rPr>
      </w:pPr>
      <w:r w:rsidRPr="00C67F8D">
        <w:rPr>
          <w:bCs/>
          <w:shd w:val="clear" w:color="auto" w:fill="FFFFFF"/>
        </w:rPr>
        <w:t xml:space="preserve">  Когда началась Вторая мировая война и была оккупирована Варшава, Корчак остался со своими воспитанниками. В 1940 году его арестовали, несколько месяцев он просидел в тюрьме, откуда его выкупили его бывшие воспитанники.</w:t>
      </w:r>
      <w:r w:rsidRPr="00C67F8D">
        <w:rPr>
          <w:bCs/>
          <w:iCs/>
          <w:shd w:val="clear" w:color="auto" w:fill="FFFFFF"/>
        </w:rPr>
        <w:t>Он снова возвращается в «Дом Сирот», который находился на территории Варшавского гетто. Гетто  - это жилые зоны, куда фашистами насильственно сгонялись люди еврейской национальности для изоляции от остального населения.  Положение детей там с каждым днем ухудшалось. Множество людей пытались уговорить Корчака покинуть гетто, зная, что власти разрешили ему уходить и возвращаться, но Корчак отказался.</w:t>
      </w:r>
    </w:p>
    <w:p w:rsidR="00C6204A" w:rsidRPr="00C67F8D" w:rsidRDefault="00C6204A" w:rsidP="00C6204A">
      <w:pPr>
        <w:ind w:firstLine="360"/>
        <w:rPr>
          <w:bCs/>
          <w:i/>
          <w:shd w:val="clear" w:color="auto" w:fill="FFFFFF"/>
        </w:rPr>
      </w:pPr>
      <w:r w:rsidRPr="00C67F8D">
        <w:rPr>
          <w:bCs/>
          <w:shd w:val="clear" w:color="auto" w:fill="FFFFFF"/>
        </w:rPr>
        <w:t>5 августа 1942 детей «Дома Сирот» отправили в концлагерь в Треблинку. Через несколько дней Корчак вместе со своими детьми вошел в газовую камеру</w:t>
      </w:r>
      <w:r w:rsidRPr="00C67F8D">
        <w:rPr>
          <w:bCs/>
          <w:i/>
          <w:shd w:val="clear" w:color="auto" w:fill="FFFFFF"/>
        </w:rPr>
        <w:t>…(звучит метроном)</w:t>
      </w:r>
    </w:p>
    <w:p w:rsidR="00C6204A" w:rsidRPr="00C67F8D" w:rsidRDefault="00C6204A" w:rsidP="00C6204A"/>
    <w:p w:rsidR="00C6204A" w:rsidRPr="00C67F8D" w:rsidRDefault="00C6204A" w:rsidP="00C6204A">
      <w:pPr>
        <w:rPr>
          <w:i/>
        </w:rPr>
      </w:pPr>
      <w:r w:rsidRPr="00C67F8D">
        <w:rPr>
          <w:i/>
        </w:rPr>
        <w:t xml:space="preserve"> (звучит тихая спокойная музыка)</w:t>
      </w:r>
    </w:p>
    <w:p w:rsidR="00C6204A" w:rsidRPr="00C67F8D" w:rsidRDefault="00C6204A" w:rsidP="00C6204A">
      <w:pPr>
        <w:ind w:firstLine="360"/>
      </w:pPr>
      <w:r w:rsidRPr="00C67F8D">
        <w:t>Давайте попробуем почувствовать друг друга… Возьмите за руки своих товарищей по команде, сядьте удобно, закройте глаза и… постарайтесь расслабиться,.. посчитайте мысленно до пяти.. Послушайте своё дыхание,.. а теперь прислушайтесь к звукам, доносящимся из класса.. и снова послушайте своё дыхание… теперь постарайтесь почувствовать свою правую руку, а в ней руку соседа справа… почувствуйте свою левую руку, а в ней руку соседа слева… представьте себе, что через руки бежит невидимый ручеёк, он очень тёплый и спокойный, это ручеёк дружбы и доверия, доброты и понимания, ручеёк поддержки и тепла… почувствуйте это… постарайтесь запомнить это ощущение надолго… а теперь мысленно мы считаем до пяти… и.. открываем глаза.. мы вернулись в наш светлый класс.</w:t>
      </w:r>
    </w:p>
    <w:p w:rsidR="00C6204A" w:rsidRPr="00C67F8D" w:rsidRDefault="00C6204A" w:rsidP="00C6204A">
      <w:r w:rsidRPr="00C67F8D">
        <w:t>- Ребята, что вы почувствовали сейчас? Помогло ли это упражнение почувствовать своих товарищей по команде?</w:t>
      </w:r>
    </w:p>
    <w:p w:rsidR="00C6204A" w:rsidRPr="00C67F8D" w:rsidRDefault="00C6204A" w:rsidP="00C6204A">
      <w:r w:rsidRPr="00C67F8D">
        <w:t>Итак, мы продолжаем путешествие по планете толерантности.</w:t>
      </w:r>
    </w:p>
    <w:p w:rsidR="00C6204A" w:rsidRPr="00C67F8D" w:rsidRDefault="00C6204A" w:rsidP="00C6204A"/>
    <w:p w:rsidR="00C6204A" w:rsidRPr="00C67F8D" w:rsidRDefault="00C6204A" w:rsidP="00C6204A">
      <w:pPr>
        <w:rPr>
          <w:i/>
        </w:rPr>
      </w:pPr>
      <w:r w:rsidRPr="00C67F8D">
        <w:rPr>
          <w:i/>
        </w:rPr>
        <w:t>Звучит  стихотворение</w:t>
      </w:r>
      <w:r w:rsidR="0000100C" w:rsidRPr="00C67F8D">
        <w:rPr>
          <w:i/>
        </w:rPr>
        <w:t xml:space="preserve"> </w:t>
      </w:r>
      <w:r w:rsidRPr="00C67F8D">
        <w:rPr>
          <w:bCs/>
          <w:i/>
          <w:iCs/>
        </w:rPr>
        <w:t>Б.Заходера «Мы – друзья»</w:t>
      </w:r>
    </w:p>
    <w:p w:rsidR="00C6204A" w:rsidRPr="00C67F8D" w:rsidRDefault="00C6204A" w:rsidP="00C6204A">
      <w:r w:rsidRPr="00C67F8D">
        <w:t>- Ребята, скажите, пожалуйста, отчего это такие закадычные друзья повздорили?</w:t>
      </w:r>
    </w:p>
    <w:p w:rsidR="00C6204A" w:rsidRPr="00C67F8D" w:rsidRDefault="00C6204A" w:rsidP="00C6204A">
      <w:r w:rsidRPr="00C67F8D">
        <w:t>- Мы все разные, даже друзья и поэтому мы должны научиться  слышать, понимать и чувствовать друг друга.</w:t>
      </w:r>
    </w:p>
    <w:p w:rsidR="00C6204A" w:rsidRPr="00C67F8D" w:rsidRDefault="00C6204A" w:rsidP="00C6204A"/>
    <w:p w:rsidR="00C6204A" w:rsidRPr="00C67F8D" w:rsidRDefault="00C6204A" w:rsidP="00C6204A">
      <w:pPr>
        <w:ind w:firstLine="360"/>
      </w:pPr>
      <w:r w:rsidRPr="00C67F8D">
        <w:t>- Ну что ж, давайте поиграем.</w:t>
      </w:r>
    </w:p>
    <w:p w:rsidR="00C6204A" w:rsidRPr="00C67F8D" w:rsidRDefault="00C6204A" w:rsidP="00C6204A">
      <w:pPr>
        <w:ind w:firstLine="360"/>
      </w:pPr>
      <w:r w:rsidRPr="00C67F8D">
        <w:t xml:space="preserve">- Я приглашаю все команды в центр класса. Каждая команда образует круг, а на роль ведущего, предлагаю выбрать капитанов команд, которым  мои помощники завязывают </w:t>
      </w:r>
      <w:r w:rsidRPr="00C67F8D">
        <w:lastRenderedPageBreak/>
        <w:t>глаза. Задача ведущих на ощупь узнать всех своих товарищей по команде, это можно делать с помощью рук, ощупывая волосы, одежду, руки. Как только капитан справится с задачей, на роль ведущего выбирается следующий участник команды и так до тех пор, пока все не узнают друг друга. Мои помощники  будут следить за выполнением правил игры. При нарушении (подглядывании и подсказках) участники удаляются.</w:t>
      </w:r>
    </w:p>
    <w:p w:rsidR="00C6204A" w:rsidRPr="00C67F8D" w:rsidRDefault="00C6204A" w:rsidP="00C6204A">
      <w:r w:rsidRPr="00C67F8D">
        <w:t>Итак….начали…</w:t>
      </w:r>
    </w:p>
    <w:p w:rsidR="00C6204A" w:rsidRPr="00C67F8D" w:rsidRDefault="00C6204A" w:rsidP="00C6204A">
      <w:r w:rsidRPr="00C67F8D">
        <w:t xml:space="preserve">(звучит песня </w:t>
      </w:r>
      <w:r w:rsidRPr="00C67F8D">
        <w:rPr>
          <w:i/>
        </w:rPr>
        <w:t>«Дружба» в исп. гр.Барбарики</w:t>
      </w:r>
      <w:r w:rsidRPr="00C67F8D">
        <w:t>)</w:t>
      </w:r>
    </w:p>
    <w:p w:rsidR="00C6204A" w:rsidRPr="00C67F8D" w:rsidRDefault="00C6204A" w:rsidP="00C6204A"/>
    <w:p w:rsidR="00C6204A" w:rsidRPr="00C67F8D" w:rsidRDefault="00C6204A" w:rsidP="00C6204A">
      <w:r w:rsidRPr="00C67F8D">
        <w:t>Посмотрите на картинку, что вы видите? Какие они?</w:t>
      </w:r>
    </w:p>
    <w:p w:rsidR="00C6204A" w:rsidRPr="00C67F8D" w:rsidRDefault="00C6204A" w:rsidP="00C6204A"/>
    <w:p w:rsidR="00C6204A" w:rsidRPr="00C67F8D" w:rsidRDefault="00C6204A" w:rsidP="00C6204A">
      <w:r w:rsidRPr="00C67F8D">
        <w:t xml:space="preserve">- Толерантность – это способность человека терпимо относится к тем, кто думает и поступает не так, как ты. </w:t>
      </w:r>
    </w:p>
    <w:p w:rsidR="00C6204A" w:rsidRPr="00C67F8D" w:rsidRDefault="00C6204A" w:rsidP="00C6204A">
      <w:r w:rsidRPr="00C67F8D">
        <w:t xml:space="preserve">- Толерантность – это уважение </w:t>
      </w:r>
      <w:r w:rsidR="0000100C" w:rsidRPr="00C67F8D">
        <w:t>к другому</w:t>
      </w:r>
      <w:r w:rsidRPr="00C67F8D">
        <w:t xml:space="preserve">! </w:t>
      </w:r>
    </w:p>
    <w:p w:rsidR="00C6204A" w:rsidRPr="00C67F8D" w:rsidRDefault="00C6204A" w:rsidP="00C6204A"/>
    <w:p w:rsidR="00C6204A" w:rsidRPr="00C67F8D" w:rsidRDefault="00C6204A" w:rsidP="00C6204A">
      <w:pPr>
        <w:ind w:firstLine="360"/>
      </w:pPr>
      <w:r w:rsidRPr="00C67F8D">
        <w:t>- А теперь давайте посмотрим на себя разные ли мы?</w:t>
      </w:r>
    </w:p>
    <w:p w:rsidR="00C6204A" w:rsidRPr="00C67F8D" w:rsidRDefault="00C6204A" w:rsidP="00C6204A">
      <w:r w:rsidRPr="00C67F8D">
        <w:t>Итак, перед вами пять фигур: круг, квадрат, треугольник, зигзаг, прямоугольник.</w:t>
      </w:r>
    </w:p>
    <w:p w:rsidR="00C6204A" w:rsidRPr="00C67F8D" w:rsidRDefault="00C6204A" w:rsidP="00C6204A">
      <w:pPr>
        <w:ind w:firstLine="360"/>
      </w:pPr>
      <w:r w:rsidRPr="00C67F8D">
        <w:t xml:space="preserve">- Посмотрите на них внимательно и выберите для себя ту фигуру, которая вам больше всего нравится, нарисуйте её у себя на листочках. Не страшно, </w:t>
      </w:r>
      <w:r w:rsidR="0000100C" w:rsidRPr="00C67F8D">
        <w:t>если фигуры</w:t>
      </w:r>
      <w:r w:rsidRPr="00C67F8D">
        <w:t xml:space="preserve"> получатся не совсем такими как у меня, ведь мы все разные, и рисунки наши тоже могут быть не похожи))</w:t>
      </w:r>
    </w:p>
    <w:p w:rsidR="00C6204A" w:rsidRPr="00C67F8D" w:rsidRDefault="00C6204A" w:rsidP="00C6204A">
      <w:pPr>
        <w:ind w:firstLine="360"/>
      </w:pPr>
      <w:r w:rsidRPr="00C67F8D">
        <w:t>- А теперь поднимите руку те, кто выбрал круг доброжелательны и общительны, чувствительны и доверчивы;</w:t>
      </w:r>
    </w:p>
    <w:p w:rsidR="00C6204A" w:rsidRPr="00C67F8D" w:rsidRDefault="00C6204A" w:rsidP="00C6204A">
      <w:pPr>
        <w:ind w:firstLine="360"/>
      </w:pPr>
      <w:r w:rsidRPr="00C67F8D">
        <w:t>-Кто выбрал квадрат, организованные, настойчивые и твёрдые в решениях, трудолюбивы;</w:t>
      </w:r>
    </w:p>
    <w:p w:rsidR="00C6204A" w:rsidRPr="00C67F8D" w:rsidRDefault="00C6204A" w:rsidP="00C6204A">
      <w:pPr>
        <w:ind w:firstLine="360"/>
      </w:pPr>
      <w:r w:rsidRPr="00C67F8D">
        <w:t>- Кто выбрал треугольник, лидеры, нетерпеливые и склонные к риску;</w:t>
      </w:r>
    </w:p>
    <w:p w:rsidR="00C6204A" w:rsidRPr="00C67F8D" w:rsidRDefault="00C6204A" w:rsidP="00C6204A">
      <w:pPr>
        <w:ind w:firstLine="360"/>
      </w:pPr>
      <w:r w:rsidRPr="00C67F8D">
        <w:t>- Кто выбрал зигзаг, творческие натуры, мечтательны и непосредственны, изменчивы в настроении и поведении;</w:t>
      </w:r>
    </w:p>
    <w:p w:rsidR="00C6204A" w:rsidRPr="00C67F8D" w:rsidRDefault="00C6204A" w:rsidP="00C6204A">
      <w:pPr>
        <w:ind w:firstLine="360"/>
      </w:pPr>
      <w:r w:rsidRPr="00C67F8D">
        <w:t>- Кто выбрал прямоугольник, неуверенны в себе, в своём выборе, пока ещё не определились в жизни.</w:t>
      </w:r>
    </w:p>
    <w:p w:rsidR="00C6204A" w:rsidRPr="00C67F8D" w:rsidRDefault="00C6204A" w:rsidP="00C6204A">
      <w:r w:rsidRPr="00C67F8D">
        <w:t xml:space="preserve">Вот видите, какие мы все разные и живём все на одной </w:t>
      </w:r>
      <w:r w:rsidR="0000100C" w:rsidRPr="00C67F8D">
        <w:t>планете</w:t>
      </w:r>
      <w:r w:rsidRPr="00C67F8D">
        <w:t xml:space="preserve"> и поэтому… </w:t>
      </w:r>
    </w:p>
    <w:p w:rsidR="00C6204A" w:rsidRPr="00C67F8D" w:rsidRDefault="00C6204A" w:rsidP="00C6204A"/>
    <w:p w:rsidR="00C6204A" w:rsidRPr="00C67F8D" w:rsidRDefault="00C6204A" w:rsidP="00C6204A">
      <w:pPr>
        <w:ind w:firstLine="360"/>
      </w:pPr>
      <w:r w:rsidRPr="00C67F8D">
        <w:t>- Не оценивайте людей… а что? как вы думаете?</w:t>
      </w:r>
    </w:p>
    <w:p w:rsidR="00C6204A" w:rsidRPr="00C67F8D" w:rsidRDefault="00C6204A" w:rsidP="00C6204A">
      <w:r w:rsidRPr="00C67F8D">
        <w:t>Вы все разные</w:t>
      </w:r>
      <w:r w:rsidR="0000100C" w:rsidRPr="00C67F8D">
        <w:t xml:space="preserve"> </w:t>
      </w:r>
      <w:r w:rsidRPr="00C67F8D">
        <w:t>и в этом ваша самая большая ценность! Вы все разные</w:t>
      </w:r>
      <w:r w:rsidR="0000100C" w:rsidRPr="00C67F8D">
        <w:t xml:space="preserve"> </w:t>
      </w:r>
      <w:r w:rsidRPr="00C67F8D">
        <w:t xml:space="preserve">кто то любит читать, кто-то заниматься спортом, кто-то играет с собачкой, а кто-то разводит цветы, но нам хорошо вместе.   </w:t>
      </w:r>
      <w:r w:rsidRPr="00C67F8D">
        <w:rPr>
          <w:bCs/>
        </w:rPr>
        <w:t>Ты нам нужен!</w:t>
      </w:r>
    </w:p>
    <w:p w:rsidR="00C6204A" w:rsidRPr="00C67F8D" w:rsidRDefault="00C6204A" w:rsidP="00C6204A"/>
    <w:p w:rsidR="00C6204A" w:rsidRPr="00C67F8D" w:rsidRDefault="00C6204A" w:rsidP="00C6204A">
      <w:r w:rsidRPr="00C67F8D">
        <w:t>Задание командам. Игра «Собери пазлы»</w:t>
      </w:r>
    </w:p>
    <w:p w:rsidR="00C6204A" w:rsidRPr="00C67F8D" w:rsidRDefault="00C6204A" w:rsidP="00C6204A">
      <w:r w:rsidRPr="00C67F8D">
        <w:t>Ваша задача, как можно быстрее, а главное вместе, дружно всей командой собрать пазлы в картинку.</w:t>
      </w:r>
    </w:p>
    <w:p w:rsidR="00C6204A" w:rsidRPr="00C67F8D" w:rsidRDefault="00C6204A" w:rsidP="00C6204A">
      <w:r w:rsidRPr="00C67F8D">
        <w:rPr>
          <w:i/>
        </w:rPr>
        <w:t>(звучит музыка</w:t>
      </w:r>
      <w:r w:rsidR="0000100C" w:rsidRPr="00C67F8D">
        <w:rPr>
          <w:i/>
        </w:rPr>
        <w:t xml:space="preserve"> </w:t>
      </w:r>
      <w:r w:rsidRPr="00C67F8D">
        <w:rPr>
          <w:i/>
        </w:rPr>
        <w:t>песня «Вместе весело шагать»</w:t>
      </w:r>
      <w:r w:rsidRPr="00C67F8D">
        <w:t>)</w:t>
      </w:r>
    </w:p>
    <w:p w:rsidR="00C6204A" w:rsidRPr="00C67F8D" w:rsidRDefault="00C6204A" w:rsidP="00C6204A"/>
    <w:p w:rsidR="00C6204A" w:rsidRPr="00C67F8D" w:rsidRDefault="00C6204A" w:rsidP="00C6204A">
      <w:r w:rsidRPr="00C67F8D">
        <w:t>Толерантность проявляется и дома и в школе. Все знают, что нужно жить дружно, но иногда трудно сдержаться, когда мы видим недостатки других</w:t>
      </w:r>
    </w:p>
    <w:p w:rsidR="00C6204A" w:rsidRPr="00C67F8D" w:rsidRDefault="00C6204A" w:rsidP="00C6204A"/>
    <w:p w:rsidR="00C6204A" w:rsidRPr="00C67F8D" w:rsidRDefault="00C6204A" w:rsidP="00C6204A">
      <w:pPr>
        <w:rPr>
          <w:i/>
        </w:rPr>
      </w:pPr>
      <w:r w:rsidRPr="00C67F8D">
        <w:rPr>
          <w:i/>
        </w:rPr>
        <w:t>Практическое задание.</w:t>
      </w:r>
    </w:p>
    <w:p w:rsidR="00C6204A" w:rsidRPr="00C67F8D" w:rsidRDefault="00C6204A" w:rsidP="00C6204A">
      <w:pPr>
        <w:ind w:firstLine="180"/>
      </w:pPr>
      <w:r w:rsidRPr="00C67F8D">
        <w:t>- Приглашаются капитаны команд для получения заданий.</w:t>
      </w:r>
    </w:p>
    <w:p w:rsidR="00C6204A" w:rsidRPr="00C67F8D" w:rsidRDefault="00C6204A" w:rsidP="00C6204A">
      <w:r w:rsidRPr="00C67F8D">
        <w:t>Вы вытягиваете по 2 карточки, на которых написаны проблемные ситуации, ваша задача обсудить в командах способы поведения в той или иной ситуации, выбрать вариант ответа или придумать свой, записать его (это сделают помощники), и объяснить свой выбор.</w:t>
      </w:r>
    </w:p>
    <w:p w:rsidR="00C6204A" w:rsidRPr="00C67F8D" w:rsidRDefault="00C6204A" w:rsidP="00C6204A">
      <w:r w:rsidRPr="00C67F8D">
        <w:t>Даётся 4 минуты на выполнение этого задания.</w:t>
      </w:r>
    </w:p>
    <w:p w:rsidR="00C6204A" w:rsidRPr="00C67F8D" w:rsidRDefault="00C6204A" w:rsidP="00C6204A">
      <w:pPr>
        <w:rPr>
          <w:i/>
        </w:rPr>
      </w:pPr>
      <w:r w:rsidRPr="00C67F8D">
        <w:rPr>
          <w:i/>
        </w:rPr>
        <w:t>(звучит музыка из к/ф «Усатый нянь»)</w:t>
      </w:r>
    </w:p>
    <w:p w:rsidR="00C6204A" w:rsidRPr="00C67F8D" w:rsidRDefault="00C6204A" w:rsidP="00C6204A"/>
    <w:p w:rsidR="00C67F8D" w:rsidRPr="00C67F8D" w:rsidRDefault="00C67F8D" w:rsidP="00C6204A"/>
    <w:p w:rsidR="00C67F8D" w:rsidRPr="00C67F8D" w:rsidRDefault="00C67F8D" w:rsidP="00C6204A"/>
    <w:p w:rsidR="00C67F8D" w:rsidRPr="00C67F8D" w:rsidRDefault="00C67F8D" w:rsidP="00C6204A"/>
    <w:p w:rsidR="00C67F8D" w:rsidRPr="00C67F8D" w:rsidRDefault="00C67F8D" w:rsidP="00C6204A"/>
    <w:p w:rsidR="00C67F8D" w:rsidRPr="00C67F8D" w:rsidRDefault="00C67F8D" w:rsidP="00C6204A"/>
    <w:p w:rsidR="00C6204A" w:rsidRPr="00C67F8D" w:rsidRDefault="00C6204A" w:rsidP="00C6204A">
      <w:r w:rsidRPr="00C67F8D">
        <w:t>Задания:</w:t>
      </w:r>
    </w:p>
    <w:p w:rsidR="00C6204A" w:rsidRPr="00C67F8D" w:rsidRDefault="00C6204A" w:rsidP="00C6204A">
      <w:pPr>
        <w:rPr>
          <w:b/>
        </w:rPr>
      </w:pPr>
    </w:p>
    <w:p w:rsidR="00C6204A" w:rsidRPr="00C67F8D" w:rsidRDefault="00C6204A" w:rsidP="00C6204A">
      <w:pPr>
        <w:rPr>
          <w:b/>
          <w:bCs/>
          <w:iCs/>
        </w:rPr>
      </w:pPr>
      <w:r w:rsidRPr="00C67F8D">
        <w:rPr>
          <w:b/>
        </w:rPr>
        <w:t xml:space="preserve">1. </w:t>
      </w:r>
      <w:r w:rsidRPr="00C67F8D">
        <w:rPr>
          <w:b/>
          <w:bCs/>
          <w:iCs/>
        </w:rPr>
        <w:t>Какой ты дома?</w:t>
      </w:r>
    </w:p>
    <w:p w:rsidR="00C6204A" w:rsidRPr="00C67F8D" w:rsidRDefault="00C6204A" w:rsidP="00C6204A">
      <w:pPr>
        <w:rPr>
          <w:b/>
          <w:bCs/>
          <w:i/>
          <w:iCs/>
        </w:rPr>
      </w:pPr>
      <w:r w:rsidRPr="00C67F8D">
        <w:rPr>
          <w:b/>
          <w:bCs/>
          <w:i/>
          <w:iCs/>
        </w:rPr>
        <w:t>1. Младший братишка сломал твою игрушку…</w:t>
      </w:r>
    </w:p>
    <w:p w:rsidR="00C6204A" w:rsidRPr="00C67F8D" w:rsidRDefault="00C6204A" w:rsidP="00C6204A">
      <w:pPr>
        <w:numPr>
          <w:ilvl w:val="0"/>
          <w:numId w:val="19"/>
        </w:numPr>
      </w:pPr>
      <w:r w:rsidRPr="00C67F8D">
        <w:t>Ты его прощаешь, он сделал это ненарочно…</w:t>
      </w:r>
    </w:p>
    <w:p w:rsidR="00C6204A" w:rsidRPr="00C67F8D" w:rsidRDefault="00C6204A" w:rsidP="00C6204A">
      <w:pPr>
        <w:numPr>
          <w:ilvl w:val="0"/>
          <w:numId w:val="19"/>
        </w:numPr>
      </w:pPr>
      <w:r w:rsidRPr="00C67F8D">
        <w:t>Ты ударишь его…</w:t>
      </w:r>
    </w:p>
    <w:p w:rsidR="00C6204A" w:rsidRPr="00C67F8D" w:rsidRDefault="00C6204A" w:rsidP="00C6204A">
      <w:pPr>
        <w:numPr>
          <w:ilvl w:val="0"/>
          <w:numId w:val="19"/>
        </w:numPr>
      </w:pPr>
      <w:r w:rsidRPr="00C67F8D">
        <w:t>Ваш вариант ответа.</w:t>
      </w:r>
    </w:p>
    <w:p w:rsidR="00C6204A" w:rsidRPr="00C67F8D" w:rsidRDefault="00C6204A" w:rsidP="00C6204A">
      <w:pPr>
        <w:rPr>
          <w:b/>
          <w:bCs/>
          <w:i/>
          <w:iCs/>
        </w:rPr>
      </w:pPr>
      <w:r w:rsidRPr="00C67F8D">
        <w:rPr>
          <w:b/>
          <w:bCs/>
          <w:i/>
          <w:iCs/>
        </w:rPr>
        <w:t xml:space="preserve">Как вы поступите? </w:t>
      </w:r>
    </w:p>
    <w:p w:rsidR="00C6204A" w:rsidRPr="00C67F8D" w:rsidRDefault="00C6204A" w:rsidP="00C6204A">
      <w:pPr>
        <w:rPr>
          <w:b/>
          <w:bCs/>
          <w:i/>
          <w:iCs/>
        </w:rPr>
      </w:pPr>
      <w:r w:rsidRPr="00C67F8D">
        <w:rPr>
          <w:b/>
          <w:bCs/>
          <w:i/>
          <w:iCs/>
        </w:rPr>
        <w:t>2.Ты поссорился со своей сестрой…</w:t>
      </w:r>
    </w:p>
    <w:p w:rsidR="00C6204A" w:rsidRPr="00C67F8D" w:rsidRDefault="00C6204A" w:rsidP="00C6204A">
      <w:pPr>
        <w:numPr>
          <w:ilvl w:val="0"/>
          <w:numId w:val="20"/>
        </w:numPr>
        <w:rPr>
          <w:bCs/>
          <w:iCs/>
        </w:rPr>
      </w:pPr>
      <w:r w:rsidRPr="00C67F8D">
        <w:rPr>
          <w:bCs/>
          <w:iCs/>
        </w:rPr>
        <w:t>Ты пытаешься объясниться с ней…</w:t>
      </w:r>
    </w:p>
    <w:p w:rsidR="00C6204A" w:rsidRPr="00C67F8D" w:rsidRDefault="00C6204A" w:rsidP="00C6204A">
      <w:pPr>
        <w:numPr>
          <w:ilvl w:val="0"/>
          <w:numId w:val="20"/>
        </w:numPr>
        <w:rPr>
          <w:bCs/>
          <w:iCs/>
        </w:rPr>
      </w:pPr>
      <w:r w:rsidRPr="00C67F8D">
        <w:rPr>
          <w:bCs/>
          <w:iCs/>
        </w:rPr>
        <w:t>Ты обижаешься и мстишь ей за это…</w:t>
      </w:r>
    </w:p>
    <w:p w:rsidR="00C6204A" w:rsidRPr="00C67F8D" w:rsidRDefault="00C6204A" w:rsidP="00C6204A">
      <w:pPr>
        <w:numPr>
          <w:ilvl w:val="0"/>
          <w:numId w:val="20"/>
        </w:numPr>
        <w:rPr>
          <w:bCs/>
          <w:iCs/>
        </w:rPr>
      </w:pPr>
      <w:r w:rsidRPr="00C67F8D">
        <w:rPr>
          <w:bCs/>
          <w:iCs/>
        </w:rPr>
        <w:t>Ваш вариант ответа.</w:t>
      </w:r>
    </w:p>
    <w:p w:rsidR="00C6204A" w:rsidRPr="00C67F8D" w:rsidRDefault="00C6204A" w:rsidP="00C6204A">
      <w:pPr>
        <w:rPr>
          <w:b/>
          <w:bCs/>
          <w:i/>
          <w:iCs/>
        </w:rPr>
      </w:pPr>
      <w:r w:rsidRPr="00C67F8D">
        <w:rPr>
          <w:b/>
          <w:bCs/>
          <w:i/>
          <w:iCs/>
        </w:rPr>
        <w:t xml:space="preserve">               Как вы поступите? </w:t>
      </w:r>
    </w:p>
    <w:p w:rsidR="00C6204A" w:rsidRPr="00C67F8D" w:rsidRDefault="00C6204A" w:rsidP="00C6204A">
      <w:pPr>
        <w:rPr>
          <w:b/>
          <w:bCs/>
          <w:i/>
          <w:iCs/>
        </w:rPr>
      </w:pPr>
      <w:r w:rsidRPr="00C67F8D">
        <w:rPr>
          <w:b/>
          <w:bCs/>
          <w:i/>
          <w:iCs/>
        </w:rPr>
        <w:t>3.Тебе не хочется идти на прогулку со своими родными…</w:t>
      </w:r>
    </w:p>
    <w:p w:rsidR="00C6204A" w:rsidRPr="00C67F8D" w:rsidRDefault="00C6204A" w:rsidP="00C6204A">
      <w:pPr>
        <w:numPr>
          <w:ilvl w:val="0"/>
          <w:numId w:val="21"/>
        </w:numPr>
        <w:rPr>
          <w:bCs/>
          <w:iCs/>
        </w:rPr>
      </w:pPr>
      <w:r w:rsidRPr="00C67F8D">
        <w:rPr>
          <w:bCs/>
          <w:iCs/>
        </w:rPr>
        <w:t>Ты устраиваешь истерику, чтобы не идти гулять…</w:t>
      </w:r>
    </w:p>
    <w:p w:rsidR="00C6204A" w:rsidRPr="00C67F8D" w:rsidRDefault="00C6204A" w:rsidP="00C6204A">
      <w:pPr>
        <w:numPr>
          <w:ilvl w:val="0"/>
          <w:numId w:val="21"/>
        </w:numPr>
        <w:rPr>
          <w:bCs/>
          <w:iCs/>
        </w:rPr>
      </w:pPr>
      <w:r w:rsidRPr="00C67F8D">
        <w:rPr>
          <w:bCs/>
          <w:iCs/>
        </w:rPr>
        <w:t>Ты идешь с ними гулять, чтобы они были довольны…</w:t>
      </w:r>
    </w:p>
    <w:p w:rsidR="00C6204A" w:rsidRPr="00C67F8D" w:rsidRDefault="00C6204A" w:rsidP="00C6204A">
      <w:pPr>
        <w:numPr>
          <w:ilvl w:val="0"/>
          <w:numId w:val="21"/>
        </w:numPr>
        <w:rPr>
          <w:bCs/>
          <w:iCs/>
        </w:rPr>
      </w:pPr>
      <w:r w:rsidRPr="00C67F8D">
        <w:rPr>
          <w:bCs/>
          <w:iCs/>
        </w:rPr>
        <w:t>Ваш вариант ответа.</w:t>
      </w:r>
    </w:p>
    <w:p w:rsidR="00C6204A" w:rsidRPr="00C67F8D" w:rsidRDefault="00C6204A" w:rsidP="00C6204A">
      <w:pPr>
        <w:rPr>
          <w:b/>
          <w:bCs/>
          <w:i/>
          <w:iCs/>
        </w:rPr>
      </w:pPr>
      <w:r w:rsidRPr="00C67F8D">
        <w:rPr>
          <w:b/>
          <w:bCs/>
          <w:i/>
          <w:iCs/>
        </w:rPr>
        <w:t xml:space="preserve">                  Как вы поступите? </w:t>
      </w:r>
    </w:p>
    <w:p w:rsidR="00C6204A" w:rsidRPr="00C67F8D" w:rsidRDefault="00C6204A" w:rsidP="00C6204A">
      <w:pPr>
        <w:rPr>
          <w:b/>
          <w:bCs/>
          <w:iCs/>
        </w:rPr>
      </w:pPr>
      <w:r w:rsidRPr="00C67F8D">
        <w:rPr>
          <w:b/>
          <w:bCs/>
          <w:iCs/>
        </w:rPr>
        <w:t>2. Какой ты в школе?</w:t>
      </w:r>
    </w:p>
    <w:p w:rsidR="00C6204A" w:rsidRPr="00C67F8D" w:rsidRDefault="00C6204A" w:rsidP="00C6204A">
      <w:pPr>
        <w:rPr>
          <w:b/>
          <w:bCs/>
          <w:i/>
          <w:iCs/>
        </w:rPr>
      </w:pPr>
      <w:r w:rsidRPr="00C67F8D">
        <w:rPr>
          <w:b/>
          <w:bCs/>
          <w:i/>
          <w:iCs/>
        </w:rPr>
        <w:t>1.В классе учитель уже спросил тебя…</w:t>
      </w:r>
    </w:p>
    <w:p w:rsidR="00C6204A" w:rsidRPr="00C67F8D" w:rsidRDefault="00C6204A" w:rsidP="00C6204A">
      <w:pPr>
        <w:numPr>
          <w:ilvl w:val="0"/>
          <w:numId w:val="22"/>
        </w:numPr>
        <w:rPr>
          <w:bCs/>
          <w:iCs/>
        </w:rPr>
      </w:pPr>
      <w:r w:rsidRPr="00C67F8D">
        <w:rPr>
          <w:bCs/>
          <w:iCs/>
        </w:rPr>
        <w:t>Тебе хочется ответить еще, ты будешь подскакивать на месте, говоря: «Спросите меня…»</w:t>
      </w:r>
    </w:p>
    <w:p w:rsidR="00C6204A" w:rsidRPr="00C67F8D" w:rsidRDefault="00C6204A" w:rsidP="00C6204A">
      <w:pPr>
        <w:numPr>
          <w:ilvl w:val="0"/>
          <w:numId w:val="22"/>
        </w:numPr>
        <w:rPr>
          <w:bCs/>
          <w:iCs/>
        </w:rPr>
      </w:pPr>
      <w:r w:rsidRPr="00C67F8D">
        <w:rPr>
          <w:bCs/>
          <w:iCs/>
        </w:rPr>
        <w:t>Ты предоставишь другим возможность ответить….</w:t>
      </w:r>
    </w:p>
    <w:p w:rsidR="00C6204A" w:rsidRPr="00C67F8D" w:rsidRDefault="00C6204A" w:rsidP="00C6204A">
      <w:pPr>
        <w:numPr>
          <w:ilvl w:val="0"/>
          <w:numId w:val="22"/>
        </w:numPr>
        <w:rPr>
          <w:bCs/>
          <w:iCs/>
        </w:rPr>
      </w:pPr>
      <w:r w:rsidRPr="00C67F8D">
        <w:rPr>
          <w:bCs/>
          <w:iCs/>
        </w:rPr>
        <w:t>Ваш вариант ответа.</w:t>
      </w:r>
    </w:p>
    <w:p w:rsidR="00C6204A" w:rsidRPr="00C67F8D" w:rsidRDefault="00C6204A" w:rsidP="00C6204A">
      <w:pPr>
        <w:ind w:firstLine="1260"/>
        <w:rPr>
          <w:b/>
          <w:bCs/>
          <w:i/>
          <w:iCs/>
        </w:rPr>
      </w:pPr>
      <w:r w:rsidRPr="00C67F8D">
        <w:rPr>
          <w:b/>
          <w:bCs/>
          <w:i/>
          <w:iCs/>
        </w:rPr>
        <w:t xml:space="preserve">Как вы поступите? </w:t>
      </w:r>
    </w:p>
    <w:p w:rsidR="00C6204A" w:rsidRPr="00C67F8D" w:rsidRDefault="00C6204A" w:rsidP="00C6204A">
      <w:pPr>
        <w:rPr>
          <w:b/>
          <w:bCs/>
          <w:i/>
          <w:iCs/>
        </w:rPr>
      </w:pPr>
      <w:r w:rsidRPr="00C67F8D">
        <w:rPr>
          <w:b/>
          <w:bCs/>
          <w:i/>
          <w:iCs/>
        </w:rPr>
        <w:t xml:space="preserve">2.Ваш одноклассник одет хуже, чем ты… </w:t>
      </w:r>
    </w:p>
    <w:p w:rsidR="00C6204A" w:rsidRPr="00C67F8D" w:rsidRDefault="00C6204A" w:rsidP="00C6204A">
      <w:pPr>
        <w:numPr>
          <w:ilvl w:val="0"/>
          <w:numId w:val="23"/>
        </w:numPr>
        <w:rPr>
          <w:bCs/>
          <w:iCs/>
        </w:rPr>
      </w:pPr>
      <w:r w:rsidRPr="00C67F8D">
        <w:rPr>
          <w:bCs/>
          <w:iCs/>
        </w:rPr>
        <w:t xml:space="preserve">Для меня это не важно. </w:t>
      </w:r>
    </w:p>
    <w:p w:rsidR="00C6204A" w:rsidRPr="00C67F8D" w:rsidRDefault="00C6204A" w:rsidP="00C6204A">
      <w:pPr>
        <w:numPr>
          <w:ilvl w:val="0"/>
          <w:numId w:val="23"/>
        </w:numPr>
        <w:rPr>
          <w:bCs/>
          <w:iCs/>
        </w:rPr>
      </w:pPr>
      <w:r w:rsidRPr="00C67F8D">
        <w:rPr>
          <w:bCs/>
          <w:iCs/>
        </w:rPr>
        <w:t>Ты подсмеиваешься над ним.</w:t>
      </w:r>
    </w:p>
    <w:p w:rsidR="00C6204A" w:rsidRPr="00C67F8D" w:rsidRDefault="00C6204A" w:rsidP="00C6204A">
      <w:pPr>
        <w:numPr>
          <w:ilvl w:val="0"/>
          <w:numId w:val="23"/>
        </w:numPr>
        <w:rPr>
          <w:bCs/>
          <w:iCs/>
        </w:rPr>
      </w:pPr>
      <w:r w:rsidRPr="00C67F8D">
        <w:rPr>
          <w:bCs/>
          <w:iCs/>
        </w:rPr>
        <w:t>Ваш вариант ответа.</w:t>
      </w:r>
    </w:p>
    <w:p w:rsidR="00C6204A" w:rsidRPr="00C67F8D" w:rsidRDefault="00C6204A" w:rsidP="00C6204A">
      <w:pPr>
        <w:ind w:firstLine="1260"/>
        <w:rPr>
          <w:b/>
          <w:bCs/>
          <w:i/>
          <w:iCs/>
        </w:rPr>
      </w:pPr>
      <w:r w:rsidRPr="00C67F8D">
        <w:rPr>
          <w:b/>
          <w:bCs/>
          <w:i/>
          <w:iCs/>
        </w:rPr>
        <w:t xml:space="preserve">Как вы поступите? </w:t>
      </w:r>
    </w:p>
    <w:p w:rsidR="00C6204A" w:rsidRPr="00C67F8D" w:rsidRDefault="00C6204A" w:rsidP="00C6204A">
      <w:pPr>
        <w:rPr>
          <w:b/>
          <w:bCs/>
          <w:i/>
          <w:iCs/>
        </w:rPr>
      </w:pPr>
      <w:r w:rsidRPr="00C67F8D">
        <w:rPr>
          <w:b/>
          <w:bCs/>
          <w:i/>
          <w:iCs/>
        </w:rPr>
        <w:t>3. На твоих глазах поссорились два твоих одноклассника, началась драка...</w:t>
      </w:r>
    </w:p>
    <w:p w:rsidR="00C6204A" w:rsidRPr="00C67F8D" w:rsidRDefault="00C6204A" w:rsidP="00C6204A">
      <w:pPr>
        <w:numPr>
          <w:ilvl w:val="0"/>
          <w:numId w:val="24"/>
        </w:numPr>
        <w:rPr>
          <w:bCs/>
          <w:iCs/>
        </w:rPr>
      </w:pPr>
      <w:r w:rsidRPr="00C67F8D">
        <w:rPr>
          <w:bCs/>
          <w:iCs/>
        </w:rPr>
        <w:t xml:space="preserve">Ты пытаешься разнять и примирить их. </w:t>
      </w:r>
    </w:p>
    <w:p w:rsidR="00C6204A" w:rsidRPr="00C67F8D" w:rsidRDefault="00C6204A" w:rsidP="00C6204A">
      <w:pPr>
        <w:numPr>
          <w:ilvl w:val="0"/>
          <w:numId w:val="24"/>
        </w:numPr>
        <w:rPr>
          <w:bCs/>
          <w:iCs/>
        </w:rPr>
      </w:pPr>
      <w:r w:rsidRPr="00C67F8D">
        <w:rPr>
          <w:bCs/>
          <w:iCs/>
        </w:rPr>
        <w:t>Ты делаешь вид, что ничего не замечаешь.</w:t>
      </w:r>
    </w:p>
    <w:p w:rsidR="00C6204A" w:rsidRPr="00C67F8D" w:rsidRDefault="00C6204A" w:rsidP="00C6204A">
      <w:pPr>
        <w:numPr>
          <w:ilvl w:val="0"/>
          <w:numId w:val="24"/>
        </w:numPr>
        <w:rPr>
          <w:bCs/>
          <w:iCs/>
        </w:rPr>
      </w:pPr>
      <w:r w:rsidRPr="00C67F8D">
        <w:rPr>
          <w:bCs/>
          <w:iCs/>
        </w:rPr>
        <w:t>Ваш вариант ответа</w:t>
      </w:r>
    </w:p>
    <w:p w:rsidR="00C6204A" w:rsidRPr="00C67F8D" w:rsidRDefault="00C6204A" w:rsidP="00C6204A">
      <w:pPr>
        <w:ind w:firstLine="1260"/>
        <w:rPr>
          <w:b/>
          <w:bCs/>
          <w:i/>
          <w:iCs/>
        </w:rPr>
      </w:pPr>
      <w:r w:rsidRPr="00C67F8D">
        <w:rPr>
          <w:b/>
          <w:bCs/>
          <w:i/>
          <w:iCs/>
        </w:rPr>
        <w:t xml:space="preserve">Как вы поступите? </w:t>
      </w:r>
    </w:p>
    <w:p w:rsidR="00C6204A" w:rsidRPr="00C67F8D" w:rsidRDefault="00C6204A" w:rsidP="00C6204A">
      <w:pPr>
        <w:rPr>
          <w:b/>
          <w:bCs/>
          <w:i/>
          <w:iCs/>
        </w:rPr>
      </w:pPr>
      <w:r w:rsidRPr="00C67F8D">
        <w:rPr>
          <w:b/>
          <w:bCs/>
          <w:i/>
          <w:iCs/>
        </w:rPr>
        <w:t>Как вы поступите в такой ситуации: Ты не согласен с кем-нибудь..</w:t>
      </w:r>
    </w:p>
    <w:p w:rsidR="00C6204A" w:rsidRPr="00C67F8D" w:rsidRDefault="00C6204A" w:rsidP="00C6204A">
      <w:pPr>
        <w:numPr>
          <w:ilvl w:val="0"/>
          <w:numId w:val="25"/>
        </w:numPr>
        <w:rPr>
          <w:b/>
          <w:bCs/>
          <w:iCs/>
        </w:rPr>
      </w:pPr>
      <w:r w:rsidRPr="00C67F8D">
        <w:rPr>
          <w:b/>
          <w:bCs/>
          <w:iCs/>
        </w:rPr>
        <w:t>Ты все-таки слушаешь его…</w:t>
      </w:r>
    </w:p>
    <w:p w:rsidR="00C6204A" w:rsidRPr="00C67F8D" w:rsidRDefault="00C6204A" w:rsidP="00C6204A">
      <w:pPr>
        <w:numPr>
          <w:ilvl w:val="0"/>
          <w:numId w:val="25"/>
        </w:numPr>
        <w:rPr>
          <w:b/>
          <w:bCs/>
          <w:iCs/>
        </w:rPr>
      </w:pPr>
      <w:r w:rsidRPr="00C67F8D">
        <w:rPr>
          <w:b/>
          <w:bCs/>
          <w:iCs/>
        </w:rPr>
        <w:t>Ты не даешь ему говорить…</w:t>
      </w:r>
    </w:p>
    <w:p w:rsidR="00C6204A" w:rsidRPr="00C67F8D" w:rsidRDefault="00C6204A" w:rsidP="00C6204A">
      <w:pPr>
        <w:numPr>
          <w:ilvl w:val="0"/>
          <w:numId w:val="25"/>
        </w:numPr>
        <w:rPr>
          <w:b/>
          <w:bCs/>
          <w:iCs/>
        </w:rPr>
      </w:pPr>
      <w:r w:rsidRPr="00C67F8D">
        <w:rPr>
          <w:b/>
          <w:bCs/>
          <w:iCs/>
        </w:rPr>
        <w:t>Ваш вариант ответа.</w:t>
      </w:r>
    </w:p>
    <w:p w:rsidR="00C6204A" w:rsidRPr="00C67F8D" w:rsidRDefault="00C6204A" w:rsidP="00C6204A">
      <w:pPr>
        <w:rPr>
          <w:b/>
          <w:bCs/>
          <w:i/>
          <w:iCs/>
        </w:rPr>
      </w:pPr>
      <w:r w:rsidRPr="00C67F8D">
        <w:rPr>
          <w:b/>
          <w:bCs/>
          <w:i/>
          <w:iCs/>
        </w:rPr>
        <w:t xml:space="preserve">                   Как вы поступите? </w:t>
      </w:r>
    </w:p>
    <w:p w:rsidR="00C6204A" w:rsidRPr="00C67F8D" w:rsidRDefault="00C6204A" w:rsidP="00C6204A">
      <w:pPr>
        <w:rPr>
          <w:b/>
          <w:bCs/>
          <w:i/>
          <w:iCs/>
        </w:rPr>
      </w:pPr>
      <w:r w:rsidRPr="00C67F8D">
        <w:rPr>
          <w:b/>
          <w:bCs/>
          <w:i/>
          <w:iCs/>
        </w:rPr>
        <w:t>Пожилая женщина медленно идет.</w:t>
      </w:r>
    </w:p>
    <w:p w:rsidR="00C6204A" w:rsidRPr="00C67F8D" w:rsidRDefault="00C6204A" w:rsidP="00C6204A">
      <w:pPr>
        <w:numPr>
          <w:ilvl w:val="0"/>
          <w:numId w:val="26"/>
        </w:numPr>
        <w:rPr>
          <w:bCs/>
          <w:iCs/>
        </w:rPr>
      </w:pPr>
      <w:r w:rsidRPr="00C67F8D">
        <w:rPr>
          <w:bCs/>
          <w:iCs/>
        </w:rPr>
        <w:t xml:space="preserve">Ты отталкиваешь ее, чтобы обогнать. </w:t>
      </w:r>
    </w:p>
    <w:p w:rsidR="00C6204A" w:rsidRPr="00C67F8D" w:rsidRDefault="00C6204A" w:rsidP="00C6204A">
      <w:pPr>
        <w:numPr>
          <w:ilvl w:val="0"/>
          <w:numId w:val="26"/>
        </w:numPr>
        <w:rPr>
          <w:bCs/>
          <w:iCs/>
        </w:rPr>
      </w:pPr>
      <w:r w:rsidRPr="00C67F8D">
        <w:rPr>
          <w:bCs/>
          <w:iCs/>
        </w:rPr>
        <w:t>Ты помогаешь ей и придерживаешь дверь.</w:t>
      </w:r>
    </w:p>
    <w:p w:rsidR="00C6204A" w:rsidRPr="00C67F8D" w:rsidRDefault="00C6204A" w:rsidP="00C6204A">
      <w:pPr>
        <w:numPr>
          <w:ilvl w:val="0"/>
          <w:numId w:val="26"/>
        </w:numPr>
        <w:rPr>
          <w:bCs/>
          <w:iCs/>
        </w:rPr>
      </w:pPr>
      <w:r w:rsidRPr="00C67F8D">
        <w:rPr>
          <w:bCs/>
          <w:iCs/>
        </w:rPr>
        <w:t>Ваш вариант ответа.</w:t>
      </w:r>
    </w:p>
    <w:p w:rsidR="00C6204A" w:rsidRPr="00C67F8D" w:rsidRDefault="00C6204A" w:rsidP="00C6204A">
      <w:pPr>
        <w:ind w:firstLine="1260"/>
        <w:rPr>
          <w:b/>
          <w:bCs/>
          <w:i/>
          <w:iCs/>
        </w:rPr>
      </w:pPr>
      <w:r w:rsidRPr="00C67F8D">
        <w:rPr>
          <w:b/>
          <w:bCs/>
          <w:i/>
          <w:iCs/>
        </w:rPr>
        <w:t xml:space="preserve">Как вы поступите? </w:t>
      </w:r>
    </w:p>
    <w:p w:rsidR="00C6204A" w:rsidRPr="00C67F8D" w:rsidRDefault="00C6204A" w:rsidP="00C6204A">
      <w:r w:rsidRPr="00C67F8D">
        <w:t>Выполнение и объяснение заданий</w:t>
      </w:r>
    </w:p>
    <w:p w:rsidR="00C6204A" w:rsidRPr="00C67F8D" w:rsidRDefault="00C6204A" w:rsidP="00C6204A">
      <w:r w:rsidRPr="00C67F8D">
        <w:rPr>
          <w:b/>
          <w:i/>
        </w:rPr>
        <w:t>Третий этап</w:t>
      </w:r>
    </w:p>
    <w:p w:rsidR="00C6204A" w:rsidRPr="00C67F8D" w:rsidRDefault="00C6204A" w:rsidP="00C6204A">
      <w:pPr>
        <w:ind w:firstLine="360"/>
      </w:pPr>
      <w:r w:rsidRPr="00C67F8D">
        <w:t>-Вы поняли, что такое толерантность?</w:t>
      </w:r>
    </w:p>
    <w:p w:rsidR="00C6204A" w:rsidRPr="00C67F8D" w:rsidRDefault="00C6204A" w:rsidP="00C6204A">
      <w:r w:rsidRPr="00C67F8D">
        <w:t>Давайте, как и пазлы соберём все слова, которые составляют понятие толерантность.</w:t>
      </w:r>
    </w:p>
    <w:p w:rsidR="00C6204A" w:rsidRPr="00C67F8D" w:rsidRDefault="00C6204A" w:rsidP="00C6204A">
      <w:r w:rsidRPr="00C67F8D">
        <w:lastRenderedPageBreak/>
        <w:t xml:space="preserve">Командам даётся по три минуты, чтобы вспомнить слова, а наши помощники вам помогут записать слова. </w:t>
      </w:r>
    </w:p>
    <w:p w:rsidR="00C6204A" w:rsidRPr="00C67F8D" w:rsidRDefault="00C6204A" w:rsidP="00C6204A">
      <w:pPr>
        <w:jc w:val="center"/>
        <w:rPr>
          <w:b/>
          <w:bCs/>
          <w:i/>
          <w:iCs/>
        </w:rPr>
      </w:pPr>
      <w:r w:rsidRPr="00C67F8D">
        <w:rPr>
          <w:b/>
          <w:bCs/>
          <w:i/>
          <w:iCs/>
        </w:rPr>
        <w:t>Уважение       Доброта      Сопереживание      Дружба</w:t>
      </w:r>
    </w:p>
    <w:p w:rsidR="00C6204A" w:rsidRPr="00C67F8D" w:rsidRDefault="00C6204A" w:rsidP="00C6204A">
      <w:pPr>
        <w:jc w:val="center"/>
        <w:rPr>
          <w:b/>
          <w:bCs/>
          <w:i/>
          <w:iCs/>
        </w:rPr>
      </w:pPr>
      <w:r w:rsidRPr="00C67F8D">
        <w:rPr>
          <w:b/>
          <w:bCs/>
          <w:i/>
          <w:iCs/>
        </w:rPr>
        <w:t>Понимание      Поддержка      Терпимость</w:t>
      </w:r>
    </w:p>
    <w:p w:rsidR="00C6204A" w:rsidRPr="00C67F8D" w:rsidRDefault="00C6204A" w:rsidP="00C6204A"/>
    <w:p w:rsidR="00C6204A" w:rsidRPr="00C67F8D" w:rsidRDefault="00C6204A" w:rsidP="00C6204A">
      <w:pPr>
        <w:rPr>
          <w:i/>
        </w:rPr>
      </w:pPr>
      <w:r w:rsidRPr="00C67F8D">
        <w:rPr>
          <w:i/>
        </w:rPr>
        <w:t>(звучит музыка песня «Дети Земли» в исп. ансамбля)</w:t>
      </w:r>
    </w:p>
    <w:p w:rsidR="00C6204A" w:rsidRPr="00C67F8D" w:rsidRDefault="00C6204A" w:rsidP="00C6204A">
      <w:pPr>
        <w:rPr>
          <w:i/>
        </w:rPr>
      </w:pPr>
    </w:p>
    <w:p w:rsidR="00C6204A" w:rsidRPr="00C67F8D" w:rsidRDefault="00C6204A" w:rsidP="00C6204A">
      <w:pPr>
        <w:ind w:firstLine="360"/>
      </w:pPr>
      <w:r w:rsidRPr="00C67F8D">
        <w:t>Проявлять толерантность — это значит бережно относиться ко всему живому на нашей планете, вместе бороться с насилием, понимать друг друга, стремиться к мирному будущему.</w:t>
      </w:r>
    </w:p>
    <w:p w:rsidR="00C6204A" w:rsidRPr="00C67F8D" w:rsidRDefault="00C6204A" w:rsidP="00C6204A"/>
    <w:p w:rsidR="00C6204A" w:rsidRPr="00C67F8D" w:rsidRDefault="00C6204A" w:rsidP="00C6204A">
      <w:pPr>
        <w:rPr>
          <w:i/>
        </w:rPr>
      </w:pPr>
      <w:r w:rsidRPr="00C67F8D">
        <w:rPr>
          <w:i/>
        </w:rPr>
        <w:t>Творческое задание.</w:t>
      </w:r>
    </w:p>
    <w:p w:rsidR="00C6204A" w:rsidRPr="00C67F8D" w:rsidRDefault="00C6204A" w:rsidP="00C6204A">
      <w:pPr>
        <w:ind w:firstLine="360"/>
      </w:pPr>
      <w:r w:rsidRPr="00C67F8D">
        <w:t>- Ребята, у вас на столах лежат кусочки нашей планеты, но для того, чтобы всю планету соединить надо каждому из вас оставить на ней частичку себя. Ведь мы все разные, но мы вместе и будем жить на одной планете толерантности. У вас есть разноцветные фломастеры нарисуйте на своих частях планеты частичку себя, пусть это будут ваши улыбающиеся лица.  А когда все участники команды нарисуют себя, капитаны команд встретятся вместе и соберут планету толерантности. Приступайте</w:t>
      </w:r>
    </w:p>
    <w:p w:rsidR="00C6204A" w:rsidRPr="00C67F8D" w:rsidRDefault="00C6204A" w:rsidP="00C6204A">
      <w:pPr>
        <w:rPr>
          <w:i/>
        </w:rPr>
      </w:pPr>
      <w:r w:rsidRPr="00C67F8D">
        <w:rPr>
          <w:i/>
        </w:rPr>
        <w:t>(звучит песня «Подари улыбку миру»)</w:t>
      </w:r>
    </w:p>
    <w:p w:rsidR="00C6204A" w:rsidRPr="00C67F8D" w:rsidRDefault="00C6204A" w:rsidP="00C6204A">
      <w:pPr>
        <w:rPr>
          <w:i/>
        </w:rPr>
      </w:pPr>
    </w:p>
    <w:p w:rsidR="00C6204A" w:rsidRPr="00C67F8D" w:rsidRDefault="00C6204A" w:rsidP="00C6204A">
      <w:pPr>
        <w:ind w:firstLine="360"/>
        <w:rPr>
          <w:i/>
          <w:iCs/>
        </w:rPr>
      </w:pPr>
      <w:r w:rsidRPr="00C67F8D">
        <w:rPr>
          <w:bCs/>
        </w:rPr>
        <w:t>- Ребята, большое спасибо всем вам за сегодняшнюю работу, мы надеемся, что вы будете терпимее относиться друг к другу.</w:t>
      </w:r>
    </w:p>
    <w:p w:rsidR="00C6204A" w:rsidRPr="00C67F8D" w:rsidRDefault="00C6204A" w:rsidP="00C6204A">
      <w:pPr>
        <w:rPr>
          <w:bCs/>
        </w:rPr>
      </w:pPr>
      <w:r w:rsidRPr="00C67F8D">
        <w:rPr>
          <w:iCs/>
        </w:rPr>
        <w:t>Будьте толерантны!</w:t>
      </w:r>
    </w:p>
    <w:p w:rsidR="00C6204A" w:rsidRPr="00C67F8D" w:rsidRDefault="00C6204A" w:rsidP="00C6204A">
      <w:r w:rsidRPr="00C67F8D">
        <w:t>Спасибо всем! До новых встреч!</w:t>
      </w:r>
    </w:p>
    <w:p w:rsidR="00C6204A" w:rsidRPr="00C67F8D" w:rsidRDefault="00C6204A" w:rsidP="00C6204A">
      <w:pPr>
        <w:rPr>
          <w:i/>
        </w:rPr>
      </w:pPr>
      <w:r w:rsidRPr="00C67F8D">
        <w:rPr>
          <w:i/>
        </w:rPr>
        <w:t>(музыка)</w:t>
      </w:r>
    </w:p>
    <w:p w:rsidR="00C6204A" w:rsidRPr="00C67F8D" w:rsidRDefault="00C6204A" w:rsidP="00C6204A">
      <w:pPr>
        <w:rPr>
          <w:i/>
        </w:rPr>
      </w:pPr>
    </w:p>
    <w:p w:rsidR="00C6204A" w:rsidRPr="00C67F8D" w:rsidRDefault="00C6204A" w:rsidP="00C6204A">
      <w:pPr>
        <w:shd w:val="clear" w:color="auto" w:fill="FFFFFF"/>
        <w:tabs>
          <w:tab w:val="left" w:pos="518"/>
        </w:tabs>
        <w:spacing w:line="360" w:lineRule="auto"/>
        <w:ind w:left="298"/>
        <w:jc w:val="center"/>
      </w:pPr>
      <w:r w:rsidRPr="00C67F8D">
        <w:rPr>
          <w:b/>
          <w:bCs/>
        </w:rPr>
        <w:t>Упражнение "Пара ласковых"</w:t>
      </w:r>
    </w:p>
    <w:p w:rsidR="00C6204A" w:rsidRPr="00C67F8D" w:rsidRDefault="00C6204A" w:rsidP="00C6204A">
      <w:pPr>
        <w:shd w:val="clear" w:color="auto" w:fill="FFFFFF"/>
        <w:ind w:left="14" w:firstLine="283"/>
        <w:jc w:val="both"/>
      </w:pPr>
      <w:r w:rsidRPr="00C67F8D">
        <w:t>Группа в кругу. Одному завязывают глаза. Ведущий (или сосед) показывает на кого-то рукой и просит вылить на него всю злость. После потока "высказываний" человеку развязывают глаза. Он видит свою "жертву" и извиняется перед ней. Мол, был несдержан. "Сорвалось". Интересный эффект, когда показывают человеку на него самого.</w:t>
      </w:r>
    </w:p>
    <w:p w:rsidR="00C6204A" w:rsidRPr="00C67F8D" w:rsidRDefault="00C6204A" w:rsidP="00C6204A">
      <w:pPr>
        <w:shd w:val="clear" w:color="auto" w:fill="FFFFFF"/>
        <w:tabs>
          <w:tab w:val="left" w:pos="518"/>
        </w:tabs>
        <w:ind w:left="298"/>
        <w:jc w:val="center"/>
        <w:rPr>
          <w:b/>
          <w:bCs/>
        </w:rPr>
      </w:pPr>
    </w:p>
    <w:p w:rsidR="00C6204A" w:rsidRPr="00C67F8D" w:rsidRDefault="00C6204A" w:rsidP="00C6204A">
      <w:pPr>
        <w:shd w:val="clear" w:color="auto" w:fill="FFFFFF"/>
        <w:tabs>
          <w:tab w:val="left" w:pos="518"/>
        </w:tabs>
        <w:ind w:left="298"/>
        <w:jc w:val="center"/>
      </w:pPr>
      <w:r w:rsidRPr="00C67F8D">
        <w:rPr>
          <w:b/>
          <w:bCs/>
        </w:rPr>
        <w:t>Упражнение</w:t>
      </w:r>
      <w:r w:rsidRPr="00C67F8D">
        <w:rPr>
          <w:b/>
          <w:bCs/>
        </w:rPr>
        <w:tab/>
        <w:t>"Рисунок"</w:t>
      </w:r>
    </w:p>
    <w:p w:rsidR="00C6204A" w:rsidRPr="00C67F8D" w:rsidRDefault="00C6204A" w:rsidP="00C6204A">
      <w:pPr>
        <w:shd w:val="clear" w:color="auto" w:fill="FFFFFF"/>
        <w:ind w:left="14" w:right="461" w:firstLine="288"/>
        <w:jc w:val="both"/>
      </w:pPr>
      <w:r w:rsidRPr="00C67F8D">
        <w:t>Нарисовать портрет человека, к которому испытываешь агрессию. Потом подписать его корявыми буквами, порвать и выбросить.</w:t>
      </w:r>
    </w:p>
    <w:p w:rsidR="00C6204A" w:rsidRPr="00C67F8D" w:rsidRDefault="00C6204A" w:rsidP="00C6204A">
      <w:pPr>
        <w:shd w:val="clear" w:color="auto" w:fill="FFFFFF"/>
        <w:tabs>
          <w:tab w:val="left" w:pos="518"/>
        </w:tabs>
        <w:ind w:left="298"/>
        <w:jc w:val="center"/>
        <w:rPr>
          <w:b/>
          <w:bCs/>
        </w:rPr>
      </w:pPr>
    </w:p>
    <w:p w:rsidR="00C6204A" w:rsidRPr="00C67F8D" w:rsidRDefault="00C6204A" w:rsidP="00C6204A">
      <w:pPr>
        <w:shd w:val="clear" w:color="auto" w:fill="FFFFFF"/>
        <w:tabs>
          <w:tab w:val="left" w:pos="518"/>
        </w:tabs>
        <w:ind w:left="298"/>
        <w:jc w:val="center"/>
      </w:pPr>
      <w:r w:rsidRPr="00C67F8D">
        <w:rPr>
          <w:b/>
          <w:bCs/>
        </w:rPr>
        <w:t>Упражнение</w:t>
      </w:r>
      <w:r w:rsidRPr="00C67F8D">
        <w:rPr>
          <w:b/>
          <w:bCs/>
        </w:rPr>
        <w:tab/>
        <w:t>"Фигура"</w:t>
      </w:r>
    </w:p>
    <w:p w:rsidR="00C6204A" w:rsidRPr="00C67F8D" w:rsidRDefault="00C6204A" w:rsidP="00C6204A">
      <w:pPr>
        <w:shd w:val="clear" w:color="auto" w:fill="FFFFFF"/>
        <w:ind w:left="14" w:firstLine="288"/>
        <w:jc w:val="both"/>
      </w:pPr>
      <w:r w:rsidRPr="00C67F8D">
        <w:t>Сидя в кругу, участники составляют фигуру из всего агрессивного, плохого, что есть в группе. "На общее дело" идут клыки, зубы, когти и т.д. по кругу. (Или качества для старших). Затем одновременным нажатием "кнопок" на ручках стульев фигура отправляется в космос.</w:t>
      </w:r>
    </w:p>
    <w:p w:rsidR="00C6204A" w:rsidRPr="00C67F8D" w:rsidRDefault="00C6204A" w:rsidP="00C6204A"/>
    <w:p w:rsidR="00C6204A" w:rsidRPr="00C67F8D" w:rsidRDefault="00C6204A" w:rsidP="00C6204A"/>
    <w:p w:rsidR="00C6204A" w:rsidRPr="00C67F8D" w:rsidRDefault="00C6204A" w:rsidP="00C6204A"/>
    <w:p w:rsidR="00C6204A" w:rsidRPr="00C67F8D" w:rsidRDefault="00C6204A" w:rsidP="00C6204A"/>
    <w:p w:rsidR="00C6204A" w:rsidRPr="00C67F8D" w:rsidRDefault="00C6204A" w:rsidP="0090799A">
      <w:pPr>
        <w:jc w:val="center"/>
        <w:rPr>
          <w:b/>
          <w:i/>
        </w:rPr>
      </w:pPr>
    </w:p>
    <w:p w:rsidR="0090799A" w:rsidRPr="00C67F8D" w:rsidRDefault="0090799A" w:rsidP="0090799A">
      <w:pPr>
        <w:jc w:val="center"/>
        <w:rPr>
          <w:b/>
          <w:i/>
        </w:rPr>
      </w:pPr>
    </w:p>
    <w:p w:rsidR="0090799A" w:rsidRPr="00C67F8D" w:rsidRDefault="0090799A" w:rsidP="0090799A">
      <w:pPr>
        <w:jc w:val="center"/>
        <w:rPr>
          <w:b/>
          <w:i/>
        </w:rPr>
      </w:pPr>
    </w:p>
    <w:p w:rsidR="0090799A" w:rsidRPr="00C67F8D" w:rsidRDefault="0090799A" w:rsidP="0090799A">
      <w:pPr>
        <w:jc w:val="center"/>
        <w:rPr>
          <w:b/>
          <w:i/>
        </w:rPr>
      </w:pPr>
    </w:p>
    <w:p w:rsidR="0090799A" w:rsidRPr="00C67F8D" w:rsidRDefault="0090799A" w:rsidP="0090799A">
      <w:pPr>
        <w:jc w:val="center"/>
        <w:rPr>
          <w:b/>
          <w:i/>
        </w:rPr>
      </w:pPr>
    </w:p>
    <w:p w:rsidR="0090799A" w:rsidRPr="00C67F8D" w:rsidRDefault="0090799A" w:rsidP="0090799A">
      <w:pPr>
        <w:jc w:val="center"/>
        <w:rPr>
          <w:b/>
          <w:i/>
        </w:rPr>
      </w:pPr>
    </w:p>
    <w:p w:rsidR="0090799A" w:rsidRPr="00C67F8D" w:rsidRDefault="0090799A" w:rsidP="0090799A">
      <w:pPr>
        <w:jc w:val="center"/>
        <w:rPr>
          <w:b/>
          <w:i/>
        </w:rPr>
      </w:pPr>
    </w:p>
    <w:p w:rsidR="0090799A" w:rsidRPr="00C67F8D" w:rsidRDefault="0090799A" w:rsidP="0090799A">
      <w:pPr>
        <w:jc w:val="center"/>
        <w:rPr>
          <w:b/>
          <w:i/>
        </w:rPr>
        <w:sectPr w:rsidR="0090799A" w:rsidRPr="00C67F8D" w:rsidSect="00C67F8D">
          <w:pgSz w:w="11906" w:h="16838"/>
          <w:pgMar w:top="993" w:right="850" w:bottom="1134" w:left="1701" w:header="708" w:footer="708" w:gutter="0"/>
          <w:cols w:space="708"/>
          <w:docGrid w:linePitch="360"/>
        </w:sectPr>
      </w:pPr>
    </w:p>
    <w:p w:rsidR="00EB232A" w:rsidRPr="00C67F8D" w:rsidRDefault="00EB232A" w:rsidP="00E10B49">
      <w:pPr>
        <w:autoSpaceDE w:val="0"/>
        <w:autoSpaceDN w:val="0"/>
        <w:adjustRightInd w:val="0"/>
        <w:rPr>
          <w:b/>
          <w:i/>
        </w:rPr>
      </w:pPr>
    </w:p>
    <w:sectPr w:rsidR="00EB232A" w:rsidRPr="00C67F8D" w:rsidSect="00607F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7F8D" w:rsidRDefault="00C67F8D" w:rsidP="00E53472">
      <w:r>
        <w:separator/>
      </w:r>
    </w:p>
  </w:endnote>
  <w:endnote w:type="continuationSeparator" w:id="0">
    <w:p w:rsidR="00C67F8D" w:rsidRDefault="00C67F8D" w:rsidP="00E53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7F8D" w:rsidRDefault="00C67F8D" w:rsidP="00E53472">
      <w:r>
        <w:separator/>
      </w:r>
    </w:p>
  </w:footnote>
  <w:footnote w:type="continuationSeparator" w:id="0">
    <w:p w:rsidR="00C67F8D" w:rsidRDefault="00C67F8D" w:rsidP="00E534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3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2424"/>
        </w:tabs>
        <w:ind w:left="2424" w:hanging="360"/>
      </w:pPr>
    </w:lvl>
    <w:lvl w:ilvl="2">
      <w:start w:val="1"/>
      <w:numFmt w:val="decimal"/>
      <w:lvlText w:val="%1.%2.%3."/>
      <w:lvlJc w:val="left"/>
      <w:pPr>
        <w:tabs>
          <w:tab w:val="num" w:pos="2784"/>
        </w:tabs>
        <w:ind w:left="2784" w:hanging="360"/>
      </w:pPr>
    </w:lvl>
    <w:lvl w:ilvl="3">
      <w:start w:val="1"/>
      <w:numFmt w:val="decimal"/>
      <w:lvlText w:val="%1.%2.%3.%4."/>
      <w:lvlJc w:val="left"/>
      <w:pPr>
        <w:tabs>
          <w:tab w:val="num" w:pos="3144"/>
        </w:tabs>
        <w:ind w:left="3144" w:hanging="360"/>
      </w:pPr>
    </w:lvl>
    <w:lvl w:ilvl="4">
      <w:start w:val="1"/>
      <w:numFmt w:val="decimal"/>
      <w:lvlText w:val="%1.%2.%3.%4.%5."/>
      <w:lvlJc w:val="left"/>
      <w:pPr>
        <w:tabs>
          <w:tab w:val="num" w:pos="3504"/>
        </w:tabs>
        <w:ind w:left="3504" w:hanging="360"/>
      </w:pPr>
    </w:lvl>
    <w:lvl w:ilvl="5">
      <w:start w:val="1"/>
      <w:numFmt w:val="decimal"/>
      <w:lvlText w:val="%1.%2.%3.%4.%5.%6."/>
      <w:lvlJc w:val="left"/>
      <w:pPr>
        <w:tabs>
          <w:tab w:val="num" w:pos="3864"/>
        </w:tabs>
        <w:ind w:left="3864" w:hanging="360"/>
      </w:pPr>
    </w:lvl>
    <w:lvl w:ilvl="6">
      <w:start w:val="1"/>
      <w:numFmt w:val="decimal"/>
      <w:lvlText w:val="%1.%2.%3.%4.%5.%6.%7."/>
      <w:lvlJc w:val="left"/>
      <w:pPr>
        <w:tabs>
          <w:tab w:val="num" w:pos="4224"/>
        </w:tabs>
        <w:ind w:left="4224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584"/>
        </w:tabs>
        <w:ind w:left="4584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4944"/>
        </w:tabs>
        <w:ind w:left="4944" w:hanging="360"/>
      </w:pPr>
    </w:lvl>
  </w:abstractNum>
  <w:abstractNum w:abstractNumId="2" w15:restartNumberingAfterBreak="0">
    <w:nsid w:val="00000015"/>
    <w:multiLevelType w:val="multilevel"/>
    <w:tmpl w:val="00000015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3" w15:restartNumberingAfterBreak="0">
    <w:nsid w:val="00000017"/>
    <w:multiLevelType w:val="multilevel"/>
    <w:tmpl w:val="00000017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4" w15:restartNumberingAfterBreak="0">
    <w:nsid w:val="00000018"/>
    <w:multiLevelType w:val="multilevel"/>
    <w:tmpl w:val="00000018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5" w15:restartNumberingAfterBreak="0">
    <w:nsid w:val="0000001B"/>
    <w:multiLevelType w:val="multilevel"/>
    <w:tmpl w:val="0000001B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6" w15:restartNumberingAfterBreak="0">
    <w:nsid w:val="089A32E3"/>
    <w:multiLevelType w:val="hybridMultilevel"/>
    <w:tmpl w:val="FCF4C5B2"/>
    <w:lvl w:ilvl="0" w:tplc="BF20C47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30A03B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5F0C62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440FEC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7EE055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8E8DFC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462ECD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E58C8B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63E6B8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 w15:restartNumberingAfterBreak="0">
    <w:nsid w:val="09727C67"/>
    <w:multiLevelType w:val="hybridMultilevel"/>
    <w:tmpl w:val="79D6645E"/>
    <w:lvl w:ilvl="0" w:tplc="09EAD31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0203DA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982CB9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C982CD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784712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DC4528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38219B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D965EE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22283D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 w15:restartNumberingAfterBreak="0">
    <w:nsid w:val="165145C9"/>
    <w:multiLevelType w:val="hybridMultilevel"/>
    <w:tmpl w:val="03AEA1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690E16"/>
    <w:multiLevelType w:val="hybridMultilevel"/>
    <w:tmpl w:val="2D22E0EE"/>
    <w:lvl w:ilvl="0" w:tplc="C0669C5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66E302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50CBA3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C00145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3886B8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FA0AB9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054131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11ECC4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85053A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 w15:restartNumberingAfterBreak="0">
    <w:nsid w:val="2523642A"/>
    <w:multiLevelType w:val="multilevel"/>
    <w:tmpl w:val="CC9E8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B563560"/>
    <w:multiLevelType w:val="hybridMultilevel"/>
    <w:tmpl w:val="A89C12FC"/>
    <w:lvl w:ilvl="0" w:tplc="A0822A3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F92B55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ED8443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F7A543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E42693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CDE09A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CA2BE8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6E6B78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BEA893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 w15:restartNumberingAfterBreak="0">
    <w:nsid w:val="33795481"/>
    <w:multiLevelType w:val="hybridMultilevel"/>
    <w:tmpl w:val="29B8C5E6"/>
    <w:lvl w:ilvl="0" w:tplc="98463DA2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3" w15:restartNumberingAfterBreak="0">
    <w:nsid w:val="3A5223A7"/>
    <w:multiLevelType w:val="hybridMultilevel"/>
    <w:tmpl w:val="CDA0EB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9E7594"/>
    <w:multiLevelType w:val="hybridMultilevel"/>
    <w:tmpl w:val="F2262B18"/>
    <w:lvl w:ilvl="0" w:tplc="8FA06AAC">
      <w:start w:val="1"/>
      <w:numFmt w:val="bullet"/>
      <w:lvlText w:val=""/>
      <w:lvlJc w:val="left"/>
      <w:pPr>
        <w:tabs>
          <w:tab w:val="num" w:pos="757"/>
        </w:tabs>
        <w:ind w:left="75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4C75786"/>
    <w:multiLevelType w:val="hybridMultilevel"/>
    <w:tmpl w:val="1666C2C0"/>
    <w:lvl w:ilvl="0" w:tplc="F04058E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358FE0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AFEEB4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304F63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20CA3B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392923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44821F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158452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FDA0F8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6" w15:restartNumberingAfterBreak="0">
    <w:nsid w:val="45F3449D"/>
    <w:multiLevelType w:val="multilevel"/>
    <w:tmpl w:val="141A8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E4454C"/>
    <w:multiLevelType w:val="multilevel"/>
    <w:tmpl w:val="5F76C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CF6473D"/>
    <w:multiLevelType w:val="hybridMultilevel"/>
    <w:tmpl w:val="C70488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69D0109"/>
    <w:multiLevelType w:val="hybridMultilevel"/>
    <w:tmpl w:val="BD26DD50"/>
    <w:lvl w:ilvl="0" w:tplc="C656679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2D43CD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7AEA45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52A548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D34931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83C647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8F04B3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E56446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486E13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0" w15:restartNumberingAfterBreak="0">
    <w:nsid w:val="58296AD9"/>
    <w:multiLevelType w:val="multilevel"/>
    <w:tmpl w:val="A7E20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9172119"/>
    <w:multiLevelType w:val="hybridMultilevel"/>
    <w:tmpl w:val="00F656E0"/>
    <w:lvl w:ilvl="0" w:tplc="607615C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B08203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3288A7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402482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3464D9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18E6EC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8D6DB9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5F6383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A52680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2" w15:restartNumberingAfterBreak="0">
    <w:nsid w:val="66F34A1B"/>
    <w:multiLevelType w:val="multilevel"/>
    <w:tmpl w:val="5DC01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8D15F6E"/>
    <w:multiLevelType w:val="multilevel"/>
    <w:tmpl w:val="966C4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99D08E5"/>
    <w:multiLevelType w:val="multilevel"/>
    <w:tmpl w:val="C0B21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B2A69CA"/>
    <w:multiLevelType w:val="hybridMultilevel"/>
    <w:tmpl w:val="50B476DE"/>
    <w:lvl w:ilvl="0" w:tplc="A13E4A8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CA2707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5E658F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720C03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FA05DA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17AA23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110354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5D017F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2B4AD3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6" w15:restartNumberingAfterBreak="0">
    <w:nsid w:val="75396789"/>
    <w:multiLevelType w:val="multilevel"/>
    <w:tmpl w:val="6D946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61A045D"/>
    <w:multiLevelType w:val="hybridMultilevel"/>
    <w:tmpl w:val="2FBE008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89F2D92"/>
    <w:multiLevelType w:val="hybridMultilevel"/>
    <w:tmpl w:val="E06874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3"/>
  </w:num>
  <w:num w:numId="3">
    <w:abstractNumId w:val="8"/>
  </w:num>
  <w:num w:numId="4">
    <w:abstractNumId w:val="22"/>
  </w:num>
  <w:num w:numId="5">
    <w:abstractNumId w:val="17"/>
  </w:num>
  <w:num w:numId="6">
    <w:abstractNumId w:val="26"/>
  </w:num>
  <w:num w:numId="7">
    <w:abstractNumId w:val="16"/>
  </w:num>
  <w:num w:numId="8">
    <w:abstractNumId w:val="18"/>
  </w:num>
  <w:num w:numId="9">
    <w:abstractNumId w:val="0"/>
  </w:num>
  <w:num w:numId="10">
    <w:abstractNumId w:val="1"/>
  </w:num>
  <w:num w:numId="11">
    <w:abstractNumId w:val="2"/>
  </w:num>
  <w:num w:numId="12">
    <w:abstractNumId w:val="3"/>
  </w:num>
  <w:num w:numId="13">
    <w:abstractNumId w:val="4"/>
  </w:num>
  <w:num w:numId="14">
    <w:abstractNumId w:val="5"/>
  </w:num>
  <w:num w:numId="15">
    <w:abstractNumId w:val="14"/>
  </w:num>
  <w:num w:numId="16">
    <w:abstractNumId w:val="12"/>
  </w:num>
  <w:num w:numId="17">
    <w:abstractNumId w:val="27"/>
  </w:num>
  <w:num w:numId="18">
    <w:abstractNumId w:val="23"/>
  </w:num>
  <w:num w:numId="19">
    <w:abstractNumId w:val="25"/>
  </w:num>
  <w:num w:numId="20">
    <w:abstractNumId w:val="9"/>
  </w:num>
  <w:num w:numId="21">
    <w:abstractNumId w:val="7"/>
  </w:num>
  <w:num w:numId="22">
    <w:abstractNumId w:val="15"/>
  </w:num>
  <w:num w:numId="23">
    <w:abstractNumId w:val="21"/>
  </w:num>
  <w:num w:numId="24">
    <w:abstractNumId w:val="11"/>
  </w:num>
  <w:num w:numId="25">
    <w:abstractNumId w:val="6"/>
  </w:num>
  <w:num w:numId="26">
    <w:abstractNumId w:val="19"/>
  </w:num>
  <w:num w:numId="27">
    <w:abstractNumId w:val="20"/>
  </w:num>
  <w:num w:numId="28">
    <w:abstractNumId w:val="10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7DD2"/>
    <w:rsid w:val="0000100C"/>
    <w:rsid w:val="00026790"/>
    <w:rsid w:val="000660A3"/>
    <w:rsid w:val="000B07CD"/>
    <w:rsid w:val="000D4838"/>
    <w:rsid w:val="000E3614"/>
    <w:rsid w:val="000F1AFC"/>
    <w:rsid w:val="0013532F"/>
    <w:rsid w:val="003C0333"/>
    <w:rsid w:val="00486FD8"/>
    <w:rsid w:val="00557DD2"/>
    <w:rsid w:val="00597C4A"/>
    <w:rsid w:val="00604A88"/>
    <w:rsid w:val="00607FB8"/>
    <w:rsid w:val="00722FF9"/>
    <w:rsid w:val="0081108A"/>
    <w:rsid w:val="0090799A"/>
    <w:rsid w:val="00A15818"/>
    <w:rsid w:val="00A73E71"/>
    <w:rsid w:val="00B4744A"/>
    <w:rsid w:val="00C6204A"/>
    <w:rsid w:val="00C67F8D"/>
    <w:rsid w:val="00C738D4"/>
    <w:rsid w:val="00D03DA1"/>
    <w:rsid w:val="00DB6619"/>
    <w:rsid w:val="00DD3CA0"/>
    <w:rsid w:val="00E10B49"/>
    <w:rsid w:val="00E53472"/>
    <w:rsid w:val="00EB232A"/>
    <w:rsid w:val="00EE39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21E79"/>
  <w15:docId w15:val="{C1B33CC7-849F-4B12-BD05-F1AB9926B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66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ag">
    <w:name w:val="zag"/>
    <w:basedOn w:val="a0"/>
    <w:rsid w:val="00DB6619"/>
  </w:style>
  <w:style w:type="paragraph" w:styleId="a3">
    <w:name w:val="Normal (Web)"/>
    <w:basedOn w:val="a"/>
    <w:rsid w:val="00DB6619"/>
    <w:pPr>
      <w:spacing w:before="100" w:beforeAutospacing="1" w:after="100" w:afterAutospacing="1"/>
    </w:pPr>
  </w:style>
  <w:style w:type="character" w:customStyle="1" w:styleId="zag4">
    <w:name w:val="zag4"/>
    <w:basedOn w:val="a0"/>
    <w:rsid w:val="00DB6619"/>
  </w:style>
  <w:style w:type="character" w:customStyle="1" w:styleId="text">
    <w:name w:val="text"/>
    <w:basedOn w:val="a0"/>
    <w:rsid w:val="00DB6619"/>
  </w:style>
  <w:style w:type="character" w:customStyle="1" w:styleId="apple-converted-space">
    <w:name w:val="apple-converted-space"/>
    <w:basedOn w:val="a0"/>
    <w:rsid w:val="00DB6619"/>
  </w:style>
  <w:style w:type="paragraph" w:customStyle="1" w:styleId="text1">
    <w:name w:val="text1"/>
    <w:basedOn w:val="a"/>
    <w:rsid w:val="00C6204A"/>
    <w:pPr>
      <w:spacing w:before="100" w:beforeAutospacing="1" w:after="100" w:afterAutospacing="1"/>
    </w:pPr>
  </w:style>
  <w:style w:type="paragraph" w:customStyle="1" w:styleId="a4">
    <w:name w:val="Содержимое таблицы"/>
    <w:basedOn w:val="a"/>
    <w:rsid w:val="00C6204A"/>
    <w:pPr>
      <w:widowControl w:val="0"/>
      <w:suppressLineNumbers/>
      <w:suppressAutoHyphens/>
    </w:pPr>
    <w:rPr>
      <w:rFonts w:eastAsia="Lucida Sans Unicode"/>
    </w:rPr>
  </w:style>
  <w:style w:type="paragraph" w:styleId="a5">
    <w:name w:val="List Paragraph"/>
    <w:basedOn w:val="a"/>
    <w:qFormat/>
    <w:rsid w:val="00C6204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No Spacing"/>
    <w:qFormat/>
    <w:rsid w:val="00C6204A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Strong"/>
    <w:qFormat/>
    <w:rsid w:val="00C6204A"/>
    <w:rPr>
      <w:b/>
      <w:bCs/>
    </w:rPr>
  </w:style>
  <w:style w:type="character" w:customStyle="1" w:styleId="apple-style-span">
    <w:name w:val="apple-style-span"/>
    <w:basedOn w:val="a0"/>
    <w:rsid w:val="00C6204A"/>
  </w:style>
  <w:style w:type="paragraph" w:styleId="a8">
    <w:name w:val="Balloon Text"/>
    <w:basedOn w:val="a"/>
    <w:link w:val="a9"/>
    <w:uiPriority w:val="99"/>
    <w:semiHidden/>
    <w:unhideWhenUsed/>
    <w:rsid w:val="000B07C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B07CD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39"/>
    <w:rsid w:val="00E534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E5347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534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E5347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5347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a"/>
    <w:uiPriority w:val="39"/>
    <w:rsid w:val="0002679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9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34</Pages>
  <Words>12064</Words>
  <Characters>68768</Characters>
  <Application>Microsoft Office Word</Application>
  <DocSecurity>0</DocSecurity>
  <Lines>573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Пользователь</cp:lastModifiedBy>
  <cp:revision>18</cp:revision>
  <cp:lastPrinted>2023-11-28T09:22:00Z</cp:lastPrinted>
  <dcterms:created xsi:type="dcterms:W3CDTF">2015-10-21T10:08:00Z</dcterms:created>
  <dcterms:modified xsi:type="dcterms:W3CDTF">2023-11-28T09:23:00Z</dcterms:modified>
</cp:coreProperties>
</file>